
<file path=[Content_Types].xml><?xml version="1.0" encoding="utf-8"?>
<Types xmlns="http://schemas.openxmlformats.org/package/2006/content-types">
  <Default Extension="json" ContentType="application/octet-stream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></Relationship><Relationship Target="docProps/app.xml" Type="http://schemas.openxmlformats.org/officeDocument/2006/relationships/extended-properties" Id="rId2"></Relationship><Relationship Target="docProps/core.xml" Type="http://schemas.openxmlformats.org/package/2006/relationships/metadata/core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3="http://schemas.openxmlformats.org/drawingml/2006/chartDrawing" xmlns:ns14="http://schemas.microsoft.com/office/drawing/2012/chartStyle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9="urn:schemas-microsoft-com:office:excel" xmlns:o="urn:schemas-microsoft-com:office:office" xmlns:v="urn:schemas-microsoft-com:vml" xmlns:w10="urn:schemas-microsoft-com:office:word" xmlns:ns23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1="http://schemas.openxmlformats.org/officeDocument/2006/bibliography" xmlns:ns32="http://schemas.openxmlformats.org/drawingml/2006/compatibility" xmlns:ns33="http://schemas.openxmlformats.org/drawingml/2006/lockedCanvas" mc:Ignorable="">
  <w:body>
    <w:tbl>
      <w:tblPr>
        <w:tblStyle w:val="MediumShading2-Accent2"/>
        <w:tblStyleRowBandSize w:val="1"/>
        <w:tblStyleColBandSize w:val="1"/>
        <w:tblW w:w="5000" w:type="pct"/>
        <w:tblBorders/>
        <w:tblLayout w:type="fixed"/>
        <w:tblLook w:val="4a0"/>
      </w:tblPr>
      <w:tblGrid>
        <w:gridCol w:w="566"/>
        <w:gridCol w:w="566"/>
        <w:gridCol w:w="566"/>
        <w:gridCol w:w="566"/>
      </w:tblGrid>
      <w:tr>
        <w:tc>
          <w:tcPr>
            <w:tcBorders/>
          </w:tcPr>
          <w:p w:rsidP="47110815"/>
        </w:tc>
        <w:tc>
          <w:tcPr>
            <w:tcBorders/>
          </w:tcPr>
          <w:p w:rsidP="47110815"/>
        </w:tc>
        <w:tc>
          <w:tcPr>
            <w:tcBorders/>
          </w:tcPr>
          <w:p w:rsidP="47110815"/>
        </w:tc>
        <w:tc>
          <w:tcPr>
            <w:tcBorders/>
          </w:tcPr>
          <w:p w:rsidP="47110815"/>
        </w:tc>
      </w:tr>
      <w:tr>
        <w:tc>
          <w:tcPr>
            <w:tcBorders/>
          </w:tcPr>
          <w:p w:rsidP="47110815"/>
        </w:tc>
        <w:tc>
          <w:tcPr>
            <w:tcBorders/>
          </w:tcPr>
          <w:p w:rsidP="47110815"/>
        </w:tc>
        <w:tc>
          <w:tcPr>
            <w:tcBorders/>
          </w:tcPr>
          <w:p w:rsidP="47110815"/>
        </w:tc>
        <w:tc>
          <w:tcPr>
            <w:tcBorders/>
          </w:tcPr>
          <w:p w:rsidP="47110815"/>
        </w:tc>
      </w:tr>
      <w:tr>
        <w:tc>
          <w:tcPr>
            <w:tcBorders/>
          </w:tcPr>
          <w:p w:rsidP="47110815"/>
        </w:tc>
        <w:tc>
          <w:tcPr>
            <w:tcBorders/>
          </w:tcPr>
          <w:p w:rsidP="47110815"/>
        </w:tc>
        <w:tc>
          <w:tcPr>
            <w:tcBorders/>
          </w:tcPr>
          <w:p w:rsidP="47110815"/>
        </w:tc>
        <w:tc>
          <w:tcPr>
            <w:tcBorders/>
          </w:tcPr>
          <w:p w:rsidP="47110815"/>
        </w:tc>
      </w:tr>
      <w:tr>
        <w:tc>
          <w:tcPr>
            <w:tcBorders/>
          </w:tcPr>
          <w:p w:rsidP="47110815"/>
        </w:tc>
        <w:tc>
          <w:tcPr>
            <w:tcBorders/>
          </w:tcPr>
          <w:p w:rsidP="47110815"/>
        </w:tc>
        <w:tc>
          <w:tcPr>
            <w:tcBorders/>
          </w:tcPr>
          <w:p w:rsidP="47110815"/>
        </w:tc>
        <w:tc>
          <w:tcPr>
            <w:tcBorders/>
          </w:tcPr>
          <w:p w:rsidP="47110815"/>
        </w:tc>
      </w:tr>
      <w:tr>
        <w:tc>
          <w:tcPr>
            <w:tcBorders/>
          </w:tcPr>
          <w:p w:rsidP="47110815"/>
        </w:tc>
        <w:tc>
          <w:tcPr>
            <w:tcBorders/>
          </w:tcPr>
          <w:p w:rsidP="47110815"/>
        </w:tc>
        <w:tc>
          <w:tcPr>
            <w:tcBorders/>
          </w:tcPr>
          <w:p w:rsidP="47110815"/>
        </w:tc>
        <w:tc>
          <w:tcPr>
            <w:tcBorders/>
          </w:tcPr>
          <w:p w:rsidP="47110815"/>
        </w:tc>
      </w:tr>
      <w:tr>
        <w:tc>
          <w:tcPr>
            <w:tcBorders/>
          </w:tcPr>
          <w:p w:rsidP="47110815"/>
        </w:tc>
        <w:tc>
          <w:tcPr>
            <w:tcBorders/>
          </w:tcPr>
          <w:p w:rsidP="47110815"/>
        </w:tc>
        <w:tc>
          <w:tcPr>
            <w:tcBorders/>
          </w:tcPr>
          <w:p w:rsidP="47110815"/>
        </w:tc>
        <w:tc>
          <w:tcPr>
            <w:tcBorders/>
          </w:tcPr>
          <w:p w:rsidP="47110815"/>
        </w:tc>
      </w:tr>
      <w:tr>
        <w:tc>
          <w:tcPr>
            <w:tcBorders/>
          </w:tcPr>
          <w:p w:rsidP="47110815"/>
        </w:tc>
        <w:tc>
          <w:tcPr>
            <w:tcBorders/>
          </w:tcPr>
          <w:p w:rsidP="47110815"/>
        </w:tc>
        <w:tc>
          <w:tcPr>
            <w:tcBorders/>
          </w:tcPr>
          <w:p w:rsidP="47110815"/>
        </w:tc>
        <w:tc>
          <w:tcPr>
            <w:tcBorders/>
          </w:tcPr>
          <w:p w:rsidP="47110815"/>
        </w:tc>
      </w:tr>
    </w:tbl>
    <w:sectPr>
      <w:pgSz w:w="12240" w:h="15840" w:code="1"/>
      <w:pgMar w:top="1440" w:right="1440" w:bottom="1440" w:left="144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3="http://schemas.openxmlformats.org/drawingml/2006/chartDrawing" xmlns:ns14="http://schemas.microsoft.com/office/drawing/2012/chartStyle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9="urn:schemas-microsoft-com:office:excel" xmlns:o="urn:schemas-microsoft-com:office:office" xmlns:v="urn:schemas-microsoft-com:vml" xmlns:w10="urn:schemas-microsoft-com:office:word" xmlns:ns23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1="http://schemas.openxmlformats.org/officeDocument/2006/bibliography" xmlns:ns32="http://schemas.openxmlformats.org/drawingml/2006/compatibility" xmlns:ns33="http://schemas.openxmlformats.org/drawingml/2006/lockedCanvas">
  <w:font w:name="Times New Roman"/>
</w:font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3="http://schemas.openxmlformats.org/drawingml/2006/chartDrawing" xmlns:ns14="http://schemas.microsoft.com/office/drawing/2012/chartStyle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9="urn:schemas-microsoft-com:office:excel" xmlns:o="urn:schemas-microsoft-com:office:office" xmlns:v="urn:schemas-microsoft-com:vml" xmlns:w10="urn:schemas-microsoft-com:office:word" xmlns:ns23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1="http://schemas.openxmlformats.org/officeDocument/2006/bibliography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false"/>
    <w:lsdException w:name="heading 1" w:uiPriority="9" w:semiHidden="false" w:unhideWhenUsed="false" w:qFormat="false"/>
    <w:lsdException w:name="heading 2" w:uiPriority="9" w:qFormat="false"/>
    <w:lsdException w:name="heading 3" w:uiPriority="9" w:qFormat="false"/>
    <w:lsdException w:name="heading 4" w:uiPriority="9" w:qFormat="false"/>
    <w:lsdException w:name="heading 5" w:uiPriority="9" w:qFormat="false"/>
    <w:lsdException w:name="heading 6" w:uiPriority="9" w:qFormat="false"/>
    <w:lsdException w:name="heading 7" w:uiPriority="9" w:qFormat="false"/>
    <w:lsdException w:name="heading 8" w:uiPriority="9" w:qFormat="false"/>
    <w:lsdException w:name="heading 9" w:uiPriority="9" w:qFormat="fals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false"/>
    <w:lsdException w:name="Title" w:uiPriority="10" w:semiHidden="false" w:unhideWhenUsed="false" w:qFormat="false"/>
    <w:lsdException w:name="Default Paragraph Font" w:uiPriority="1"/>
    <w:lsdException w:name="Subtitle" w:uiPriority="11" w:semiHidden="false" w:unhideWhenUsed="false" w:qFormat="false"/>
    <w:lsdException w:name="Strong" w:uiPriority="22" w:semiHidden="false" w:qFormat="false"/>
    <w:lsdException w:name="Emphasis" w:uiPriority="20" w:semiHidden="false" w:qFormat="fals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fals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semiHidden="false"/>
    <w:lsdException w:name="List Paragraph" w:uiPriority="34" w:semiHidden="false" w:unhideWhenUsed="false" w:qFormat="false"/>
    <w:lsdException w:name="Quote" w:uiPriority="29" w:semiHidden="false" w:unhideWhenUsed="false" w:qFormat="false"/>
    <w:lsdException w:name="Intense Quote" w:uiPriority="30" w:semiHidden="false" w:unhideWhenUsed="false" w:qFormat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false"/>
    <w:lsdException w:name="Intense Emphasis" w:uiPriority="21" w:semiHidden="false" w:unhideWhenUsed="false" w:qFormat="false"/>
    <w:lsdException w:name="Subtle Reference" w:uiPriority="31" w:semiHidden="false" w:unhideWhenUsed="false" w:qFormat="false"/>
    <w:lsdException w:name="Intense Reference" w:uiPriority="32" w:semiHidden="false" w:unhideWhenUsed="false" w:qFormat="false"/>
    <w:lsdException w:name="Book Title" w:uiPriority="33" w:semiHidden="false" w:unhideWhenUsed="false" w:qFormat="false"/>
    <w:lsdException w:name="Bibliography" w:uiPriority="37"/>
    <w:lsdException w:name="TOC Heading" w:uiPriority="39" w:qFormat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2" w:default="false">
    <w:name w:val="Medium Shading 2 Accent 2"/>
    <w:basedOn w:val=""/>
    <w:hidden w:val="false"/>
    <w:uiPriority w:val="64"/>
    <w:pPr>
      <w:spacing w:after="0" w:line="240" w:lineRule="auto"/>
    </w:pPr>
    <w:tblPr>
      <w:tblBorders>
        <w:top w:val="single" w:color="auto" w:sz="18"/>
        <w:bottom w:val="single" w:color="auto" w:sz="18"/>
      </w:tblBorders>
    </w:tblPr>
    <w:tblStylePr w:type="firstRow">
      <w:pPr>
        <w:spacing w:before="0" w:after="0" w:line="240" w:lineRule="auto"/>
      </w:pPr>
      <w:rPr>
        <w:b w:val="true"/>
        <w:color w:val="ffffff" w:themeColor="background1"/>
      </w:rPr>
      <w:tcPr>
        <w:tcBorders>
          <w:top w:val="single" w:color="auto" w:sz="18"/>
          <w:left w:val="none"/>
          <w:bottom w:val="single" w:color="auto" w:sz="18"/>
          <w:right w:val="none"/>
          <w:insideH w:val="none"/>
          <w:insideV w:val="none"/>
        </w:tcBorders>
        <w:shd w:val="clear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/>
          <w:left w:val="none"/>
          <w:bottom w:val="single" w:color="auto" w:sz="18"/>
          <w:right w:val="none"/>
          <w:insideH w:val="none"/>
          <w:insideV w:val="none"/>
        </w:tcBorders>
        <w:shd w:val="clear" w:fill="ffffff" w:themeFill="background1"/>
      </w:tcPr>
    </w:tblStylePr>
    <w:tblStylePr w:type="firstCol">
      <w:rPr>
        <w:b w:val="true"/>
        <w:color w:val="ffffff" w:themeColor="background1"/>
      </w:rPr>
      <w:tcPr>
        <w:tcBorders>
          <w:top w:val="none"/>
          <w:left w:val="none"/>
          <w:bottom w:val="single" w:color="auto" w:sz="18"/>
          <w:right w:val="none"/>
          <w:insideH w:val="none"/>
          <w:insideV w:val="none"/>
        </w:tcBorders>
        <w:shd w:val="clear" w:fill="ed7d31" w:themeFill="accent2"/>
      </w:tcPr>
    </w:tblStylePr>
    <w:tblStylePr w:type="lastCol">
      <w:rPr>
        <w:b w:val="true"/>
        <w:color w:val="ffffff" w:themeColor="background1"/>
      </w:rPr>
      <w:tcPr>
        <w:tcBorders>
          <w:left w:val="none"/>
          <w:right w:val="none"/>
          <w:insideH w:val="none"/>
          <w:insideV w:val="none"/>
        </w:tcBorders>
        <w:shd w:val="clear" w:fill="ed7d31" w:themeFill="accent2"/>
      </w:tcPr>
    </w:tblStylePr>
    <w:tblStylePr w:type="band1Vert">
      <w:tcPr>
        <w:tcBorders>
          <w:left w:val="none"/>
          <w:right w:val="none"/>
          <w:insideH w:val="none"/>
          <w:insideV w:val="none"/>
        </w:tcBorders>
        <w:shd w:val="clear" w:fill="d8d8d8" w:themeFill="background1" w:themeFillShade="d8"/>
      </w:tcPr>
    </w:tblStylePr>
    <w:tblStylePr w:type="band1Horz">
      <w:tcPr>
        <w:shd w:val="clear" w:fill="d8d8d8" w:themeFill="background1" w:themeFillShade="d8"/>
      </w:tcPr>
    </w:tblStylePr>
    <w:tblStylePr w:type="neCell">
      <w:tcPr>
        <w:tcBorders>
          <w:top w:val="single" w:color="auto" w:sz="18"/>
          <w:left w:val="none"/>
          <w:bottom w:val="single" w:color="auto" w:sz="18"/>
          <w:right w:val="none"/>
          <w:insideH w:val="none"/>
          <w:insideV w:val="none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/>
          <w:left w:val="none"/>
          <w:bottom w:val="single" w:color="auto" w:sz="18"/>
          <w:right w:val="none"/>
          <w:insideH w:val="none"/>
          <w:insideV w:val="none"/>
        </w:tcBorders>
      </w:tcPr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theme/theme1.xml" Type="http://schemas.openxmlformats.org/officeDocument/2006/relationships/theme" Id="rId2"></Relationship><Relationship Target="fontTable.xml" Type="http://schemas.openxmlformats.org/officeDocument/2006/relationships/fontTable" Id="rId3"></Relationship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3="http://schemas.openxmlformats.org/drawingml/2006/chartDrawing" xmlns:ns14="http://schemas.microsoft.com/office/drawing/2012/chartStyle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9="urn:schemas-microsoft-com:office:excel" xmlns:o="urn:schemas-microsoft-com:office:office" xmlns:v="urn:schemas-microsoft-com:vml" xmlns:w10="urn:schemas-microsoft-com:office:word" xmlns:ns23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1="http://schemas.openxmlformats.org/officeDocument/2006/bibliography" xmlns:ns32="http://schemas.openxmlformats.org/drawingml/2006/compatibility" xmlns:ns33="http://schemas.openxmlformats.org/drawingml/2006/lockedCanvas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Application>docx4j</properties:Application>
  <properties:AppVersion>3.0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Sven Jacobi</dc:creator>
  <cp:lastModifiedBy>docx4j</cp:lastModifiedBy>
  <cp:version>2</cp:version>
</cp:coreProperties>
</file>