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CF33D" w14:textId="13D510CB" w:rsidR="00E677A3" w:rsidRDefault="00E677A3" w:rsidP="00E677A3"/>
    <w:tbl>
      <w:tblPr>
        <w:tblpPr w:leftFromText="142" w:rightFromText="1701" w:vertAnchor="text" w:tblpY="1"/>
        <w:tblOverlap w:val="never"/>
        <w:tblW w:w="8020" w:type="dxa"/>
        <w:tblBorders>
          <w:top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8020"/>
      </w:tblGrid>
      <w:tr w:rsidR="00E677A3" w:rsidRPr="00DA313C" w14:paraId="4AD2D017" w14:textId="77777777" w:rsidTr="00800673">
        <w:trPr>
          <w:trHeight w:val="7225"/>
        </w:trPr>
        <w:tc>
          <w:tcPr>
            <w:tcW w:w="8020" w:type="dxa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</w:tcPr>
          <w:p w14:paraId="0FDC5FFA" w14:textId="356482DF" w:rsidR="00E677A3" w:rsidRPr="00DA313C" w:rsidRDefault="00B12512" w:rsidP="003158ED">
            <w:pPr>
              <w:rPr>
                <w:noProof/>
              </w:rPr>
            </w:pPr>
            <w:bookmarkStart w:id="0" w:name="_Ref98781477"/>
            <w:r>
              <w:rPr>
                <w:noProof/>
              </w:rPr>
              <w:t>Tttt</w:t>
            </w:r>
            <w:r w:rsidR="00E677A3" w:rsidRPr="00DA313C">
              <w:rPr>
                <w:noProof/>
              </w:rPr>
              <w:t xml:space="preserve"> </w:t>
            </w:r>
            <w:bookmarkEnd w:id="0"/>
          </w:p>
          <w:p w14:paraId="145AB41E" w14:textId="1F42FBB2" w:rsidR="00A80F21" w:rsidRPr="00DA313C" w:rsidRDefault="00B12512" w:rsidP="00A80F21">
            <w:pPr>
              <w:rPr>
                <w:noProof/>
              </w:rPr>
            </w:pPr>
            <w:r>
              <w:rPr>
                <w:noProof/>
              </w:rPr>
              <w:t>Tttttt</w:t>
            </w:r>
            <w:r w:rsidR="00A80F21">
              <w:rPr>
                <w:noProof/>
              </w:rPr>
              <w:t xml:space="preserve"> </w:t>
            </w:r>
            <w:r>
              <w:rPr>
                <w:noProof/>
              </w:rPr>
              <w:t>tttttttttt</w:t>
            </w:r>
            <w:r w:rsidR="00A80F21">
              <w:rPr>
                <w:noProof/>
              </w:rPr>
              <w:t xml:space="preserve">- </w:t>
            </w:r>
            <w:r>
              <w:rPr>
                <w:noProof/>
              </w:rPr>
              <w:t>tt</w:t>
            </w:r>
            <w:r w:rsidR="00A80F21">
              <w:rPr>
                <w:noProof/>
              </w:rPr>
              <w:t xml:space="preserve"> </w:t>
            </w:r>
            <w:r>
              <w:rPr>
                <w:noProof/>
              </w:rPr>
              <w:t>ttttttttttttttttt</w:t>
            </w:r>
            <w:r w:rsidR="00045C70">
              <w:rPr>
                <w:noProof/>
              </w:rPr>
              <w:t xml:space="preserve"> </w:t>
            </w:r>
            <w:r w:rsidR="00A80F21">
              <w:rPr>
                <w:noProof/>
              </w:rPr>
              <w:t>(</w:t>
            </w:r>
            <w:r>
              <w:rPr>
                <w:noProof/>
              </w:rPr>
              <w:t>tttttt</w:t>
            </w:r>
            <w:r w:rsidR="00A80F21">
              <w:rPr>
                <w:noProof/>
              </w:rPr>
              <w:t>)</w:t>
            </w:r>
          </w:p>
          <w:p w14:paraId="76BCA282" w14:textId="3627A37F" w:rsidR="00A80F21" w:rsidRDefault="00E625CA" w:rsidP="00A80F21">
            <w:pPr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1</w:t>
            </w:r>
            <w:r w:rsidR="00A80F21">
              <w:rPr>
                <w:rFonts w:cs="Arial"/>
                <w:b/>
                <w:szCs w:val="14"/>
              </w:rPr>
              <w:t xml:space="preserve">. </w:t>
            </w:r>
            <w:r w:rsidR="00B12512">
              <w:rPr>
                <w:rFonts w:cs="Arial"/>
                <w:b/>
                <w:szCs w:val="14"/>
              </w:rPr>
              <w:t>Ttttttt</w:t>
            </w:r>
            <w:r w:rsidR="00AA7FC9">
              <w:rPr>
                <w:rFonts w:cs="Arial"/>
                <w:b/>
                <w:szCs w:val="14"/>
              </w:rPr>
              <w:t xml:space="preserve"> </w:t>
            </w:r>
            <w:r w:rsidR="00B12512">
              <w:rPr>
                <w:rFonts w:cs="Arial"/>
                <w:b/>
                <w:szCs w:val="14"/>
              </w:rPr>
              <w:t>ttt</w:t>
            </w:r>
            <w:r w:rsidR="00AA7FC9">
              <w:rPr>
                <w:rFonts w:cs="Arial"/>
                <w:b/>
                <w:szCs w:val="14"/>
              </w:rPr>
              <w:t xml:space="preserve"> </w:t>
            </w:r>
            <w:r w:rsidR="00B12512">
              <w:rPr>
                <w:rFonts w:cs="Arial"/>
                <w:b/>
                <w:szCs w:val="14"/>
              </w:rPr>
              <w:t>tttttttttttttt</w:t>
            </w:r>
            <w:r w:rsidR="00AA7FC9">
              <w:rPr>
                <w:rFonts w:cs="Arial"/>
                <w:b/>
                <w:szCs w:val="14"/>
              </w:rPr>
              <w:t xml:space="preserve"> </w:t>
            </w:r>
            <w:bookmarkStart w:id="1" w:name="_GoBack"/>
            <w:bookmarkEnd w:id="1"/>
          </w:p>
          <w:p w14:paraId="614B9337" w14:textId="0C2FCA2F" w:rsidR="00AA7FC9" w:rsidRDefault="00E625CA" w:rsidP="001D40ED">
            <w:pPr>
              <w:rPr>
                <w:rFonts w:cs="Arial"/>
                <w:szCs w:val="14"/>
                <w:u w:val="single"/>
              </w:rPr>
            </w:pPr>
            <w:r>
              <w:rPr>
                <w:rFonts w:cs="Arial"/>
                <w:szCs w:val="14"/>
                <w:u w:val="single"/>
              </w:rPr>
              <w:t>1</w:t>
            </w:r>
            <w:r w:rsidR="00AA7FC9">
              <w:rPr>
                <w:rFonts w:cs="Arial"/>
                <w:szCs w:val="14"/>
                <w:u w:val="single"/>
              </w:rPr>
              <w:t>.</w:t>
            </w:r>
            <w:r>
              <w:rPr>
                <w:rFonts w:cs="Arial"/>
                <w:szCs w:val="14"/>
                <w:u w:val="single"/>
              </w:rPr>
              <w:t>1</w:t>
            </w:r>
            <w:r w:rsidR="00AA7FC9">
              <w:rPr>
                <w:rFonts w:cs="Arial"/>
                <w:szCs w:val="14"/>
                <w:u w:val="single"/>
              </w:rPr>
              <w:t xml:space="preserve">. </w:t>
            </w:r>
            <w:r w:rsidR="00B12512">
              <w:rPr>
                <w:rFonts w:cs="Arial"/>
                <w:szCs w:val="14"/>
                <w:u w:val="single"/>
              </w:rPr>
              <w:t>Tttttttttt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ttttttttttt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ttttttttt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tttttttt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</w:t>
            </w:r>
            <w:r w:rsidR="00AA7FC9">
              <w:rPr>
                <w:rFonts w:cs="Arial"/>
                <w:szCs w:val="14"/>
                <w:u w:val="single"/>
              </w:rPr>
              <w:t xml:space="preserve"> </w:t>
            </w:r>
            <w:r w:rsidR="00B12512">
              <w:rPr>
                <w:rFonts w:cs="Arial"/>
                <w:szCs w:val="14"/>
                <w:u w:val="single"/>
              </w:rPr>
              <w:t>tttt</w:t>
            </w:r>
          </w:p>
          <w:p w14:paraId="4F33613A" w14:textId="0BE6489F" w:rsidR="006B7599" w:rsidRPr="00800673" w:rsidRDefault="00B12512" w:rsidP="006770E3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F57C83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F57C83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F57C83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F57C83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E62C29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F57C83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F57C83" w:rsidRPr="00800673">
              <w:rPr>
                <w:rFonts w:cs="Arial"/>
                <w:szCs w:val="14"/>
              </w:rPr>
              <w:t>:</w:t>
            </w:r>
          </w:p>
          <w:p w14:paraId="7AD9587B" w14:textId="516D0925" w:rsidR="0079157D" w:rsidRPr="00800673" w:rsidRDefault="0073613C" w:rsidP="0079157D">
            <w:pPr>
              <w:numPr>
                <w:ilvl w:val="0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 xml:space="preserve">. </w:t>
            </w:r>
            <w:r w:rsidR="00B12512">
              <w:rPr>
                <w:rFonts w:cs="Arial"/>
                <w:szCs w:val="14"/>
              </w:rPr>
              <w:t>Ttttttttttttt</w:t>
            </w:r>
            <w:r w:rsidR="00682C22" w:rsidRPr="00800673">
              <w:rPr>
                <w:rFonts w:cs="Arial"/>
                <w:szCs w:val="14"/>
              </w:rPr>
              <w:t xml:space="preserve">. </w:t>
            </w:r>
            <w:r w:rsidR="00B12512">
              <w:rPr>
                <w:rFonts w:cs="Arial"/>
                <w:szCs w:val="14"/>
              </w:rPr>
              <w:t>Ttt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ttttttttt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ttttttttttttt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DE331D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</w:t>
            </w:r>
            <w:r w:rsidR="00DE331D" w:rsidRPr="00800673">
              <w:rPr>
                <w:rFonts w:cs="Arial"/>
                <w:szCs w:val="14"/>
              </w:rPr>
              <w:t xml:space="preserve">. </w:t>
            </w:r>
            <w:r w:rsidR="00B12512">
              <w:rPr>
                <w:rFonts w:cs="Arial"/>
                <w:szCs w:val="14"/>
              </w:rPr>
              <w:t>tt</w:t>
            </w:r>
            <w:r w:rsidR="00DE331D" w:rsidRPr="00800673">
              <w:rPr>
                <w:rFonts w:cs="Arial"/>
                <w:szCs w:val="14"/>
              </w:rPr>
              <w:t xml:space="preserve">. </w:t>
            </w:r>
            <w:r w:rsidR="00B12512">
              <w:rPr>
                <w:rFonts w:cs="Arial"/>
                <w:szCs w:val="14"/>
              </w:rPr>
              <w:t>t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ttttttttt</w:t>
            </w:r>
            <w:r w:rsidR="00102F90" w:rsidRPr="00800673">
              <w:rPr>
                <w:rFonts w:cs="Arial"/>
                <w:szCs w:val="14"/>
              </w:rPr>
              <w:t xml:space="preserve">. </w:t>
            </w:r>
            <w:r w:rsidR="00B12512">
              <w:rPr>
                <w:rFonts w:cs="Arial"/>
                <w:szCs w:val="14"/>
              </w:rPr>
              <w:t>Ttt</w:t>
            </w:r>
            <w:r w:rsidR="004E21B5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tttttttttt</w:t>
            </w:r>
            <w:r w:rsidR="004E21B5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ttttttttttttt</w:t>
            </w:r>
            <w:r w:rsidR="004E21B5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</w:t>
            </w:r>
            <w:r w:rsidR="004E21B5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tttt</w:t>
            </w:r>
            <w:r w:rsidR="004E21B5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</w:t>
            </w:r>
            <w:r w:rsidR="004E21B5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4E21B5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4E21B5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ttt</w:t>
            </w:r>
            <w:r w:rsidR="004E21B5" w:rsidRPr="00800673">
              <w:rPr>
                <w:rFonts w:cs="Arial"/>
                <w:szCs w:val="14"/>
              </w:rPr>
              <w:t xml:space="preserve">. </w:t>
            </w:r>
            <w:r w:rsidR="00B12512">
              <w:rPr>
                <w:rFonts w:cs="Arial"/>
                <w:szCs w:val="14"/>
              </w:rPr>
              <w:t>tt</w:t>
            </w:r>
            <w:r w:rsidR="004E21B5" w:rsidRPr="00800673">
              <w:rPr>
                <w:rFonts w:cs="Arial"/>
                <w:szCs w:val="14"/>
              </w:rPr>
              <w:t xml:space="preserve">. </w:t>
            </w:r>
            <w:r w:rsidR="00B12512">
              <w:rPr>
                <w:rFonts w:cs="Arial"/>
                <w:szCs w:val="14"/>
              </w:rPr>
              <w:t>ttttt</w:t>
            </w:r>
            <w:r w:rsidR="00DE331D" w:rsidRPr="00800673">
              <w:rPr>
                <w:rFonts w:cs="Arial"/>
                <w:szCs w:val="14"/>
              </w:rPr>
              <w:t xml:space="preserve"> </w:t>
            </w:r>
            <w:r w:rsidR="00B12512"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102F90" w:rsidRPr="00800673">
              <w:t>.</w:t>
            </w:r>
          </w:p>
          <w:p w14:paraId="62F997C3" w14:textId="68B95876" w:rsidR="0079157D" w:rsidRPr="00800673" w:rsidRDefault="00B12512" w:rsidP="0079157D">
            <w:pPr>
              <w:numPr>
                <w:ilvl w:val="1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2C448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2C4484" w:rsidRPr="00800673">
              <w:rPr>
                <w:rFonts w:cs="Arial"/>
                <w:szCs w:val="14"/>
              </w:rPr>
              <w:t xml:space="preserve">. </w:t>
            </w:r>
          </w:p>
          <w:p w14:paraId="48960D28" w14:textId="33CFD2A7" w:rsidR="00F57C83" w:rsidRPr="00800673" w:rsidRDefault="00B12512" w:rsidP="0079157D">
            <w:pPr>
              <w:numPr>
                <w:ilvl w:val="1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73613C">
              <w:rPr>
                <w:rFonts w:cs="Arial"/>
                <w:szCs w:val="14"/>
              </w:rPr>
              <w:t>1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134B3B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34B3B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134B3B" w:rsidRPr="00800673">
              <w:rPr>
                <w:rFonts w:cs="Arial"/>
                <w:szCs w:val="14"/>
              </w:rPr>
              <w:t xml:space="preserve">., </w:t>
            </w:r>
            <w:r>
              <w:rPr>
                <w:rFonts w:cs="Arial"/>
                <w:szCs w:val="14"/>
              </w:rPr>
              <w:t>tttt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102F90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73613C">
              <w:rPr>
                <w:rFonts w:cs="Arial"/>
                <w:szCs w:val="14"/>
              </w:rPr>
              <w:t>1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102F90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102F90" w:rsidRPr="00800673">
              <w:rPr>
                <w:rFonts w:cs="Arial"/>
                <w:szCs w:val="14"/>
              </w:rPr>
              <w:t>.</w:t>
            </w:r>
          </w:p>
          <w:p w14:paraId="43CC81B5" w14:textId="444026C6" w:rsidR="0079157D" w:rsidRPr="00800673" w:rsidRDefault="0073613C" w:rsidP="0079157D">
            <w:pPr>
              <w:numPr>
                <w:ilvl w:val="0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Tttttttt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</w:t>
            </w:r>
            <w:r w:rsidR="00682C22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102F90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</w:t>
            </w:r>
            <w:r w:rsidR="00102F90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</w:t>
            </w:r>
            <w:r w:rsidR="00102F90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</w:t>
            </w:r>
            <w:r w:rsidR="00995769" w:rsidRPr="00800673">
              <w:rPr>
                <w:rFonts w:cs="Arial"/>
                <w:szCs w:val="14"/>
              </w:rPr>
              <w:t>.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E62C29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</w:t>
            </w:r>
            <w:r w:rsidR="00E62C29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>.</w:t>
            </w:r>
          </w:p>
          <w:p w14:paraId="000A09DA" w14:textId="5C12A753" w:rsidR="0079157D" w:rsidRPr="00800673" w:rsidRDefault="00961955" w:rsidP="0079157D">
            <w:pPr>
              <w:numPr>
                <w:ilvl w:val="1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9157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6D1D8E" w:rsidRPr="00800673">
              <w:rPr>
                <w:rFonts w:cs="Arial"/>
                <w:szCs w:val="14"/>
              </w:rPr>
              <w:t xml:space="preserve"> (</w:t>
            </w:r>
            <w:r>
              <w:rPr>
                <w:rFonts w:cs="Arial"/>
                <w:szCs w:val="14"/>
              </w:rPr>
              <w:t>tttttttttttttttttttt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6D1D8E" w:rsidRPr="00800673">
              <w:rPr>
                <w:rFonts w:cs="Arial"/>
                <w:szCs w:val="14"/>
              </w:rPr>
              <w:t>)</w:t>
            </w:r>
            <w:r w:rsidR="00DB6504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DB6504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</w:t>
            </w:r>
            <w:r w:rsidR="00DB6504" w:rsidRPr="00800673">
              <w:rPr>
                <w:rFonts w:cs="Arial"/>
                <w:szCs w:val="14"/>
              </w:rPr>
              <w:t>,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DB6504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</w:t>
            </w:r>
            <w:r w:rsidR="00134B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6D1D8E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</w:t>
            </w:r>
            <w:r w:rsidR="006D1D8E" w:rsidRPr="00800673">
              <w:rPr>
                <w:rFonts w:cs="Arial"/>
                <w:szCs w:val="14"/>
              </w:rPr>
              <w:t>.</w:t>
            </w:r>
          </w:p>
          <w:p w14:paraId="4E454827" w14:textId="2EAB9FD6" w:rsidR="00682C22" w:rsidRPr="00800673" w:rsidRDefault="00961955" w:rsidP="0079157D">
            <w:pPr>
              <w:numPr>
                <w:ilvl w:val="1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</w:t>
            </w:r>
            <w:r w:rsidR="002B75F8" w:rsidRPr="00800673">
              <w:rPr>
                <w:rFonts w:cs="Arial"/>
                <w:szCs w:val="14"/>
              </w:rPr>
              <w:t>,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DF2E3B" w:rsidRPr="00800673">
              <w:rPr>
                <w:rFonts w:cs="Arial"/>
                <w:szCs w:val="14"/>
              </w:rPr>
              <w:t xml:space="preserve"> (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)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DF2E3B" w:rsidRPr="00800673">
              <w:rPr>
                <w:rFonts w:cs="Arial"/>
                <w:szCs w:val="14"/>
              </w:rPr>
              <w:t xml:space="preserve"> (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DF2E3B" w:rsidRPr="00800673">
              <w:rPr>
                <w:rFonts w:cs="Arial"/>
                <w:szCs w:val="14"/>
              </w:rPr>
              <w:t xml:space="preserve">). </w:t>
            </w:r>
            <w:r>
              <w:rPr>
                <w:rFonts w:cs="Arial"/>
                <w:szCs w:val="14"/>
              </w:rPr>
              <w:t>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DF2E3B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DF2E3B" w:rsidRPr="00800673">
              <w:rPr>
                <w:rFonts w:cs="Arial"/>
                <w:szCs w:val="14"/>
              </w:rPr>
              <w:t xml:space="preserve"> (</w:t>
            </w:r>
            <w:r>
              <w:rPr>
                <w:rFonts w:cs="Arial"/>
                <w:szCs w:val="14"/>
              </w:rPr>
              <w:t>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</w:t>
            </w:r>
            <w:r w:rsidR="00DF2E3B" w:rsidRPr="00800673">
              <w:rPr>
                <w:rFonts w:cs="Arial"/>
                <w:szCs w:val="14"/>
              </w:rPr>
              <w:t xml:space="preserve">). </w:t>
            </w:r>
            <w:r>
              <w:rPr>
                <w:rFonts w:cs="Arial"/>
                <w:szCs w:val="14"/>
              </w:rPr>
              <w:t>Ttttttttttttttt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</w:t>
            </w:r>
            <w:r w:rsidR="00DF2E3B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DF2E3B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</w:t>
            </w:r>
            <w:r w:rsidR="00DF2E3B" w:rsidRPr="00800673">
              <w:rPr>
                <w:rFonts w:cs="Arial"/>
                <w:szCs w:val="14"/>
              </w:rPr>
              <w:t xml:space="preserve"> (</w:t>
            </w:r>
            <w:r>
              <w:rPr>
                <w:rFonts w:cs="Arial"/>
                <w:szCs w:val="14"/>
              </w:rPr>
              <w:t>ttttttt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DF2E3B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DF2E3B" w:rsidRPr="00800673">
              <w:rPr>
                <w:rFonts w:cs="Arial"/>
                <w:szCs w:val="14"/>
              </w:rPr>
              <w:t>).</w:t>
            </w:r>
          </w:p>
          <w:p w14:paraId="5AF671BE" w14:textId="4CE9A52F" w:rsidR="0079157D" w:rsidRPr="00800673" w:rsidRDefault="0073613C" w:rsidP="0079157D">
            <w:pPr>
              <w:numPr>
                <w:ilvl w:val="0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TTT</w:t>
            </w:r>
            <w:r w:rsidR="00682C22" w:rsidRPr="00800673">
              <w:rPr>
                <w:rFonts w:cs="Arial"/>
                <w:szCs w:val="14"/>
              </w:rPr>
              <w:t>-</w:t>
            </w:r>
            <w:r w:rsidR="00961955">
              <w:rPr>
                <w:rFonts w:cs="Arial"/>
                <w:szCs w:val="14"/>
              </w:rPr>
              <w:t>TTTTTTTTTTTTTTTT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lastRenderedPageBreak/>
              <w:t>TTTTTTTTT</w:t>
            </w:r>
            <w:r w:rsidR="006770E3" w:rsidRPr="00800673">
              <w:rPr>
                <w:rFonts w:cs="Arial"/>
                <w:szCs w:val="14"/>
              </w:rPr>
              <w:t>.</w:t>
            </w:r>
            <w:r w:rsidR="002B75F8" w:rsidRPr="00800673">
              <w:rPr>
                <w:rFonts w:cs="Arial"/>
                <w:szCs w:val="14"/>
              </w:rPr>
              <w:t xml:space="preserve">  </w:t>
            </w:r>
            <w:r w:rsidR="00961955">
              <w:rPr>
                <w:rFonts w:cs="Arial"/>
                <w:szCs w:val="14"/>
              </w:rPr>
              <w:t>TTTTTTTTTTTTT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2B75F8" w:rsidRPr="00800673">
              <w:rPr>
                <w:rFonts w:cs="Arial"/>
                <w:szCs w:val="14"/>
              </w:rPr>
              <w:t xml:space="preserve">, </w:t>
            </w:r>
            <w:r w:rsidR="00961955">
              <w:rPr>
                <w:rFonts w:cs="Arial"/>
                <w:szCs w:val="14"/>
              </w:rPr>
              <w:t>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</w:t>
            </w:r>
            <w:r w:rsidR="002B75F8" w:rsidRPr="00800673">
              <w:rPr>
                <w:rFonts w:cs="Arial"/>
                <w:szCs w:val="14"/>
              </w:rPr>
              <w:t>.</w:t>
            </w:r>
          </w:p>
          <w:p w14:paraId="7EBF44E8" w14:textId="6727B513" w:rsidR="007A5F76" w:rsidRPr="00800673" w:rsidRDefault="00961955" w:rsidP="0079157D">
            <w:pPr>
              <w:numPr>
                <w:ilvl w:val="1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2B75F8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7A5F76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. </w:t>
            </w:r>
            <w:r w:rsidR="00E625CA">
              <w:rPr>
                <w:rFonts w:cs="Arial"/>
                <w:szCs w:val="14"/>
              </w:rPr>
              <w:t>11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</w:t>
            </w:r>
            <w:r w:rsidR="007A5F76" w:rsidRPr="00800673">
              <w:rPr>
                <w:rFonts w:cs="Arial"/>
                <w:szCs w:val="14"/>
              </w:rPr>
              <w:t xml:space="preserve"> (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. </w:t>
            </w:r>
            <w:r w:rsidR="00E625CA">
              <w:rPr>
                <w:rFonts w:cs="Arial"/>
                <w:szCs w:val="14"/>
              </w:rPr>
              <w:t>1</w:t>
            </w:r>
            <w:r w:rsidR="007A5F76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.) </w:t>
            </w:r>
            <w:r>
              <w:rPr>
                <w:rFonts w:cs="Arial"/>
                <w:szCs w:val="14"/>
              </w:rPr>
              <w:t>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7A5F76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</w:t>
            </w:r>
            <w:r w:rsidR="007A5F76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7A5F76" w:rsidRPr="00800673">
              <w:rPr>
                <w:rFonts w:cs="Arial"/>
                <w:szCs w:val="14"/>
              </w:rPr>
              <w:t>.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>-</w:t>
            </w:r>
            <w:r>
              <w:rPr>
                <w:rFonts w:cs="Arial"/>
                <w:szCs w:val="14"/>
              </w:rPr>
              <w:t>TTTTTTTTTTTTTTTT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7A5F76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. </w:t>
            </w:r>
            <w:r w:rsidR="00E625CA">
              <w:rPr>
                <w:rFonts w:cs="Arial"/>
                <w:szCs w:val="14"/>
              </w:rPr>
              <w:t>1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</w:t>
            </w:r>
            <w:r w:rsidR="007A5F76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7A5F76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 w:rsidR="00E625CA">
              <w:rPr>
                <w:rFonts w:cs="Arial"/>
                <w:szCs w:val="14"/>
              </w:rPr>
              <w:t>1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>-</w:t>
            </w:r>
            <w:r>
              <w:rPr>
                <w:rFonts w:cs="Arial"/>
                <w:szCs w:val="14"/>
              </w:rPr>
              <w:t>TTTTTTTTTTTTTTTT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 w:rsidR="00E625CA">
              <w:rPr>
                <w:rFonts w:cs="Arial"/>
                <w:szCs w:val="14"/>
              </w:rPr>
              <w:t>1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9640AD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 w:rsidR="00E625CA">
              <w:rPr>
                <w:rFonts w:cs="Arial"/>
                <w:szCs w:val="14"/>
              </w:rPr>
              <w:t>1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 w:rsidR="00E625CA">
              <w:rPr>
                <w:rFonts w:cs="Arial"/>
                <w:szCs w:val="14"/>
              </w:rPr>
              <w:t>1</w:t>
            </w:r>
            <w:r w:rsidR="009640AD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</w:t>
            </w:r>
            <w:r w:rsidR="009640AD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9640AD" w:rsidRPr="00800673">
              <w:rPr>
                <w:rFonts w:cs="Arial"/>
                <w:szCs w:val="14"/>
              </w:rPr>
              <w:t>.</w:t>
            </w:r>
          </w:p>
          <w:p w14:paraId="4BB5EF80" w14:textId="12AF782B" w:rsidR="006D1D8E" w:rsidRPr="00800673" w:rsidRDefault="0073613C" w:rsidP="006D1D8E">
            <w:pPr>
              <w:numPr>
                <w:ilvl w:val="0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770E3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TTTTTTTTTTTTTTTTTTTTTTTT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961955">
              <w:rPr>
                <w:rFonts w:cs="Arial"/>
                <w:szCs w:val="14"/>
              </w:rPr>
              <w:t>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</w:t>
            </w:r>
            <w:r w:rsidR="006770E3" w:rsidRPr="00800673">
              <w:rPr>
                <w:rFonts w:cs="Arial"/>
                <w:szCs w:val="14"/>
              </w:rPr>
              <w:t>.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5D382C" w:rsidRPr="00800673">
              <w:rPr>
                <w:rFonts w:cs="Arial"/>
                <w:szCs w:val="14"/>
              </w:rPr>
              <w:t xml:space="preserve">, </w:t>
            </w:r>
            <w:r w:rsidR="00961955">
              <w:rPr>
                <w:rFonts w:cs="Arial"/>
                <w:szCs w:val="14"/>
              </w:rPr>
              <w:t>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961955">
              <w:rPr>
                <w:rFonts w:cs="Arial"/>
                <w:szCs w:val="14"/>
              </w:rPr>
              <w:t>TTTTTTTT</w:t>
            </w:r>
            <w:r w:rsidR="005D382C" w:rsidRPr="00800673">
              <w:rPr>
                <w:rFonts w:cs="Arial"/>
                <w:szCs w:val="14"/>
              </w:rPr>
              <w:t>.</w:t>
            </w:r>
          </w:p>
          <w:p w14:paraId="4E1B12F4" w14:textId="74ACA297" w:rsidR="005D382C" w:rsidRPr="00800673" w:rsidRDefault="00961955" w:rsidP="006D1D8E">
            <w:pPr>
              <w:numPr>
                <w:ilvl w:val="1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5D382C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</w:t>
            </w:r>
            <w:r w:rsidR="006D1D8E" w:rsidRPr="00800673">
              <w:rPr>
                <w:rFonts w:cs="Arial"/>
                <w:szCs w:val="14"/>
              </w:rPr>
              <w:t xml:space="preserve">. </w:t>
            </w:r>
            <w:r>
              <w:rPr>
                <w:rFonts w:cs="Arial"/>
                <w:szCs w:val="14"/>
              </w:rPr>
              <w:t>TTTTTTTTTTTTT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5D382C" w:rsidRPr="00800673">
              <w:rPr>
                <w:rFonts w:cs="Arial"/>
                <w:szCs w:val="14"/>
              </w:rPr>
              <w:t>-</w:t>
            </w:r>
            <w:r>
              <w:rPr>
                <w:rFonts w:cs="Arial"/>
                <w:szCs w:val="14"/>
              </w:rPr>
              <w:t>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5D382C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5D382C" w:rsidRPr="00800673">
              <w:rPr>
                <w:rFonts w:cs="Arial"/>
                <w:szCs w:val="14"/>
              </w:rPr>
              <w:t>.</w:t>
            </w:r>
          </w:p>
          <w:p w14:paraId="00FD2CF1" w14:textId="7F4CD9AA" w:rsidR="00682C22" w:rsidRPr="00800673" w:rsidRDefault="0073613C" w:rsidP="00524923">
            <w:pPr>
              <w:numPr>
                <w:ilvl w:val="0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TTTTTTTTTTTTTTTT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</w:t>
            </w:r>
            <w:r w:rsid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</w:t>
            </w:r>
            <w:r w:rsidR="006770E3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</w:t>
            </w:r>
            <w:r w:rsidR="006770E3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</w:t>
            </w:r>
            <w:r w:rsidR="006770E3" w:rsidRPr="00800673">
              <w:rPr>
                <w:rFonts w:cs="Arial"/>
                <w:szCs w:val="14"/>
              </w:rPr>
              <w:t>.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</w:t>
            </w:r>
            <w:r w:rsidR="005D382C" w:rsidRPr="00800673">
              <w:t>.</w:t>
            </w:r>
          </w:p>
          <w:p w14:paraId="607DBB18" w14:textId="31F05D10" w:rsidR="006D1D8E" w:rsidRPr="00800673" w:rsidRDefault="00A9604E" w:rsidP="006D1D8E">
            <w:pPr>
              <w:numPr>
                <w:ilvl w:val="1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E625CA">
              <w:rPr>
                <w:rFonts w:cs="Arial"/>
                <w:szCs w:val="14"/>
              </w:rPr>
              <w:t>1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</w:t>
            </w:r>
            <w:r w:rsidR="006D1D8E" w:rsidRPr="00800673">
              <w:rPr>
                <w:rFonts w:cs="Arial"/>
                <w:szCs w:val="14"/>
              </w:rPr>
              <w:t xml:space="preserve">, </w:t>
            </w:r>
            <w:r>
              <w:rPr>
                <w:rFonts w:cs="Arial"/>
                <w:szCs w:val="14"/>
              </w:rPr>
              <w:t>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t>TTTTTTTTTTT</w:t>
            </w:r>
            <w:r w:rsidR="006D1D8E" w:rsidRPr="00800673">
              <w:t xml:space="preserve"> </w:t>
            </w:r>
            <w:r>
              <w:t>TT</w:t>
            </w:r>
            <w:r w:rsidR="006D1D8E" w:rsidRPr="00800673">
              <w:t xml:space="preserve"> </w:t>
            </w:r>
            <w:r>
              <w:t>TTTTTTTTTTTTTTTTTTTTTTTTTTT</w:t>
            </w:r>
            <w:r w:rsidR="006D1D8E" w:rsidRPr="00800673">
              <w:t xml:space="preserve"> </w:t>
            </w:r>
            <w:r>
              <w:t>T</w:t>
            </w:r>
            <w:r w:rsidR="006D1D8E" w:rsidRPr="00800673">
              <w:t xml:space="preserve"> </w:t>
            </w:r>
            <w:r>
              <w:t>TTTTTT</w:t>
            </w:r>
            <w:r w:rsidR="006D1D8E" w:rsidRPr="00800673">
              <w:t>-</w:t>
            </w:r>
            <w:r>
              <w:t>TT</w:t>
            </w:r>
            <w:r w:rsidR="00E625CA">
              <w:t>1</w:t>
            </w:r>
            <w:r w:rsidR="006D1D8E" w:rsidRPr="00800673">
              <w:t xml:space="preserve"> </w:t>
            </w:r>
            <w:r>
              <w:t>TTT</w:t>
            </w:r>
            <w:r w:rsidR="00143720" w:rsidRPr="00800673">
              <w:t xml:space="preserve"> </w:t>
            </w:r>
            <w:r w:rsidR="00E625CA">
              <w:t>11</w:t>
            </w:r>
            <w:r w:rsidR="00143720" w:rsidRPr="00800673">
              <w:t>,</w:t>
            </w:r>
            <w:r w:rsidR="00E625CA">
              <w:t>1</w:t>
            </w:r>
            <w:r w:rsidR="00143720" w:rsidRPr="00800673">
              <w:t xml:space="preserve"> </w:t>
            </w:r>
            <w:r>
              <w:t>TTT</w:t>
            </w:r>
            <w:r w:rsidR="00143720" w:rsidRPr="00800673">
              <w:t xml:space="preserve">. </w:t>
            </w:r>
            <w:r>
              <w:t>TT</w:t>
            </w:r>
            <w:r w:rsidR="00143720" w:rsidRPr="00800673">
              <w:t xml:space="preserve">. </w:t>
            </w:r>
            <w:r>
              <w:t>TT</w:t>
            </w:r>
            <w:r w:rsidR="006D1D8E" w:rsidRPr="00800673">
              <w:t xml:space="preserve"> </w:t>
            </w:r>
            <w:r>
              <w:t>TTTTTTTTTT</w:t>
            </w:r>
            <w:r w:rsidR="006D1D8E" w:rsidRPr="00800673">
              <w:t xml:space="preserve"> </w:t>
            </w:r>
            <w:r>
              <w:t>TTTTT</w:t>
            </w:r>
            <w:r w:rsidR="006D1D8E" w:rsidRPr="00800673">
              <w:t xml:space="preserve"> </w:t>
            </w:r>
            <w:r>
              <w:t>TTT</w:t>
            </w:r>
            <w:r w:rsidR="006D1D8E" w:rsidRPr="00800673">
              <w:t>-</w:t>
            </w:r>
            <w:r>
              <w:t>TTTTTTTTTT</w:t>
            </w:r>
            <w:r w:rsidR="006D1D8E" w:rsidRPr="00800673">
              <w:t xml:space="preserve"> </w:t>
            </w:r>
            <w:r>
              <w:t>TTT</w:t>
            </w:r>
            <w:r w:rsidR="00143720" w:rsidRPr="00800673">
              <w:t xml:space="preserve"> </w:t>
            </w:r>
            <w:r w:rsidR="00E625CA">
              <w:t>1</w:t>
            </w:r>
            <w:r w:rsidR="00143720" w:rsidRPr="00800673">
              <w:t>,</w:t>
            </w:r>
            <w:r w:rsidR="00E625CA">
              <w:t>1</w:t>
            </w:r>
            <w:r w:rsidR="00143720" w:rsidRPr="00800673">
              <w:t xml:space="preserve"> </w:t>
            </w:r>
            <w:r>
              <w:t>TTT</w:t>
            </w:r>
            <w:r w:rsidR="00143720" w:rsidRPr="00800673">
              <w:t xml:space="preserve">. </w:t>
            </w:r>
            <w:r>
              <w:t>TT</w:t>
            </w:r>
            <w:r w:rsidR="00143720" w:rsidRPr="00800673">
              <w:t xml:space="preserve">. </w:t>
            </w:r>
            <w:r>
              <w:t>TTTT</w:t>
            </w:r>
            <w:r w:rsidR="006D1D8E" w:rsidRPr="00800673">
              <w:t xml:space="preserve"> </w:t>
            </w:r>
            <w:r>
              <w:t>TTTTTTTTTTTT</w:t>
            </w:r>
            <w:r w:rsidR="006D1D8E" w:rsidRPr="00800673">
              <w:t xml:space="preserve"> </w:t>
            </w:r>
            <w:r>
              <w:t>TT</w:t>
            </w:r>
            <w:r w:rsidR="006D1D8E" w:rsidRPr="00800673">
              <w:t xml:space="preserve"> </w:t>
            </w:r>
            <w:r>
              <w:t>TTTTTT</w:t>
            </w:r>
            <w:r w:rsidR="006D1D8E" w:rsidRPr="00800673">
              <w:t xml:space="preserve"> </w:t>
            </w:r>
            <w:r>
              <w:t>TT</w:t>
            </w:r>
            <w:r w:rsidR="006D1D8E" w:rsidRPr="00800673">
              <w:t xml:space="preserve"> </w:t>
            </w:r>
            <w:r>
              <w:t>TTTTTTTTTTTTT</w:t>
            </w:r>
            <w:r w:rsidR="006D1D8E" w:rsidRPr="00800673">
              <w:t xml:space="preserve"> </w:t>
            </w:r>
            <w:r>
              <w:t>TTTT</w:t>
            </w:r>
            <w:r w:rsidR="006D1D8E" w:rsidRPr="00800673">
              <w:t xml:space="preserve">. </w:t>
            </w:r>
            <w:r>
              <w:t>TTTTTTTTTTTTT</w:t>
            </w:r>
            <w:r w:rsidR="00143720" w:rsidRPr="00800673">
              <w:t xml:space="preserve"> </w:t>
            </w:r>
            <w:r>
              <w:t>TTT</w:t>
            </w:r>
            <w:r w:rsidR="00143720" w:rsidRPr="00800673">
              <w:t xml:space="preserve"> </w:t>
            </w:r>
            <w:r w:rsidR="00E625CA">
              <w:t>11</w:t>
            </w:r>
            <w:r w:rsidR="00143720" w:rsidRPr="00800673">
              <w:t>,</w:t>
            </w:r>
            <w:r w:rsidR="00E625CA">
              <w:t>1</w:t>
            </w:r>
            <w:r w:rsidR="00143720" w:rsidRPr="00800673">
              <w:t xml:space="preserve"> </w:t>
            </w:r>
            <w:r>
              <w:t>TTT</w:t>
            </w:r>
            <w:r w:rsidR="00143720" w:rsidRPr="00800673">
              <w:t xml:space="preserve">. </w:t>
            </w:r>
            <w:r>
              <w:t>TT</w:t>
            </w:r>
            <w:r w:rsidR="00143720" w:rsidRPr="00800673">
              <w:t>.</w:t>
            </w:r>
          </w:p>
          <w:p w14:paraId="7C24A9B7" w14:textId="5EE695BC" w:rsidR="006D1D8E" w:rsidRPr="00800673" w:rsidRDefault="00A9604E" w:rsidP="006D1D8E">
            <w:pPr>
              <w:numPr>
                <w:ilvl w:val="1"/>
                <w:numId w:val="19"/>
              </w:numPr>
            </w:pPr>
            <w:r>
              <w:rPr>
                <w:rFonts w:cs="Arial"/>
                <w:szCs w:val="14"/>
              </w:rPr>
              <w:lastRenderedPageBreak/>
              <w:t>TTTTTTTTTTTTTT</w:t>
            </w:r>
            <w:r w:rsidR="006D1D8E" w:rsidRPr="00800673">
              <w:rPr>
                <w:rFonts w:cs="Arial"/>
                <w:szCs w:val="14"/>
              </w:rPr>
              <w:t xml:space="preserve"> </w:t>
            </w:r>
            <w:r>
              <w:t>TTT</w:t>
            </w:r>
            <w:r w:rsidR="006D1D8E" w:rsidRPr="00800673">
              <w:t xml:space="preserve"> </w:t>
            </w:r>
            <w:r>
              <w:t>TT</w:t>
            </w:r>
            <w:r w:rsidR="00E625CA">
              <w:t>1</w:t>
            </w:r>
            <w:r w:rsidR="006D1D8E" w:rsidRPr="00800673">
              <w:t xml:space="preserve"> </w:t>
            </w:r>
            <w:r>
              <w:t>TTT</w:t>
            </w:r>
            <w:r w:rsidR="006D1D8E" w:rsidRPr="00800673">
              <w:t xml:space="preserve"> </w:t>
            </w:r>
            <w:r>
              <w:t>TT</w:t>
            </w:r>
            <w:r w:rsidR="00E625CA">
              <w:t>1</w:t>
            </w:r>
            <w:r w:rsidR="006D1D8E" w:rsidRPr="00800673">
              <w:t xml:space="preserve"> </w:t>
            </w:r>
            <w:r>
              <w:t>TT</w:t>
            </w:r>
            <w:r w:rsidR="00800673">
              <w:t xml:space="preserve"> </w:t>
            </w:r>
            <w:r w:rsidR="00E625CA">
              <w:t>1</w:t>
            </w:r>
            <w:r w:rsidR="00800673">
              <w:t>,</w:t>
            </w:r>
            <w:r w:rsidR="00E625CA">
              <w:t>1</w:t>
            </w:r>
            <w:r w:rsidR="00800673">
              <w:t xml:space="preserve"> </w:t>
            </w:r>
            <w:r>
              <w:t>TTT</w:t>
            </w:r>
            <w:r w:rsidR="00800673">
              <w:t xml:space="preserve">. </w:t>
            </w:r>
            <w:r>
              <w:t>TT</w:t>
            </w:r>
            <w:r w:rsidR="00800673">
              <w:t xml:space="preserve">. </w:t>
            </w:r>
            <w:r>
              <w:t>TTTTTTT</w:t>
            </w:r>
            <w:r w:rsidR="006D1D8E" w:rsidRPr="00800673">
              <w:t xml:space="preserve"> </w:t>
            </w:r>
            <w:r>
              <w:t>TTTTTTT</w:t>
            </w:r>
            <w:r w:rsidR="006D1D8E" w:rsidRPr="00800673">
              <w:t xml:space="preserve"> </w:t>
            </w:r>
            <w:r>
              <w:t>TTTTTTTTTTT</w:t>
            </w:r>
            <w:r w:rsidR="006D1D8E" w:rsidRPr="00800673">
              <w:t xml:space="preserve"> </w:t>
            </w:r>
            <w:r>
              <w:t>TTTT</w:t>
            </w:r>
            <w:r w:rsidR="006D1D8E" w:rsidRPr="00800673">
              <w:t xml:space="preserve">. </w:t>
            </w:r>
            <w:r>
              <w:t>TTTTTTT</w:t>
            </w:r>
            <w:r w:rsidR="006D1D8E" w:rsidRPr="00800673">
              <w:t xml:space="preserve"> </w:t>
            </w:r>
            <w:r>
              <w:t>TT</w:t>
            </w:r>
            <w:r w:rsidR="006D1D8E" w:rsidRPr="00800673">
              <w:t xml:space="preserve"> </w:t>
            </w:r>
            <w:r>
              <w:t>TTTTT</w:t>
            </w:r>
            <w:r w:rsidR="006D1D8E" w:rsidRPr="00800673">
              <w:t xml:space="preserve"> </w:t>
            </w:r>
            <w:r>
              <w:t>TT</w:t>
            </w:r>
            <w:r w:rsidR="006D1D8E" w:rsidRPr="00800673">
              <w:t xml:space="preserve"> </w:t>
            </w:r>
            <w:r>
              <w:t>TTTTTTT</w:t>
            </w:r>
            <w:r w:rsidR="006D1D8E" w:rsidRPr="00800673">
              <w:t xml:space="preserve"> </w:t>
            </w:r>
            <w:r>
              <w:t>TTTT</w:t>
            </w:r>
            <w:r w:rsidR="006D1D8E" w:rsidRPr="00800673">
              <w:t xml:space="preserve">. </w:t>
            </w:r>
            <w:r>
              <w:t>TTTTTTTTTTTTT</w:t>
            </w:r>
            <w:r w:rsidR="006D1D8E" w:rsidRPr="00800673">
              <w:t xml:space="preserve"> </w:t>
            </w:r>
            <w:r>
              <w:t>TTTTTTTT</w:t>
            </w:r>
            <w:r w:rsidR="006D1D8E" w:rsidRPr="00800673">
              <w:t xml:space="preserve"> </w:t>
            </w:r>
            <w:r>
              <w:t>TTTTTTTTTTTTT</w:t>
            </w:r>
            <w:r w:rsidR="006D1D8E" w:rsidRPr="00800673">
              <w:t xml:space="preserve"> </w:t>
            </w:r>
            <w:r>
              <w:t>TT</w:t>
            </w:r>
            <w:r w:rsidR="006D1D8E" w:rsidRPr="00800673">
              <w:t xml:space="preserve"> </w:t>
            </w:r>
            <w:r>
              <w:t>TTTTTTTTTTT</w:t>
            </w:r>
            <w:r w:rsidR="006D1D8E" w:rsidRPr="00800673">
              <w:t xml:space="preserve"> </w:t>
            </w:r>
            <w:r>
              <w:t>TTTT</w:t>
            </w:r>
            <w:r w:rsidR="006D1D8E" w:rsidRPr="00800673">
              <w:t xml:space="preserve"> </w:t>
            </w:r>
            <w:r>
              <w:t>TT</w:t>
            </w:r>
            <w:r w:rsidR="006D1D8E" w:rsidRPr="00800673">
              <w:t xml:space="preserve"> </w:t>
            </w:r>
            <w:r>
              <w:t>TTTTTTTTTTT</w:t>
            </w:r>
            <w:r w:rsidR="006D1D8E" w:rsidRPr="00800673">
              <w:t xml:space="preserve"> </w:t>
            </w:r>
            <w:r>
              <w:t>T</w:t>
            </w:r>
            <w:r w:rsidR="006D1D8E" w:rsidRPr="00800673">
              <w:t xml:space="preserve"> </w:t>
            </w:r>
            <w:r>
              <w:t>TTTTT</w:t>
            </w:r>
            <w:r w:rsidR="006D1D8E" w:rsidRPr="00800673">
              <w:t>.</w:t>
            </w:r>
          </w:p>
          <w:p w14:paraId="078187E3" w14:textId="7C649903" w:rsidR="006770E3" w:rsidRPr="00800673" w:rsidRDefault="0073613C" w:rsidP="00134B3B">
            <w:pPr>
              <w:numPr>
                <w:ilvl w:val="0"/>
                <w:numId w:val="19"/>
              </w:numPr>
            </w:pPr>
            <w:r>
              <w:t>1</w:t>
            </w:r>
            <w:r w:rsidR="006770E3" w:rsidRPr="00800673">
              <w:t xml:space="preserve"> </w:t>
            </w:r>
            <w:r w:rsidR="00E625CA">
              <w:t>11</w:t>
            </w:r>
            <w:r w:rsidR="006770E3" w:rsidRPr="00800673">
              <w:t>.</w:t>
            </w:r>
            <w:r w:rsidR="00E625CA">
              <w:t>11</w:t>
            </w:r>
            <w:r w:rsidR="006770E3" w:rsidRPr="00800673">
              <w:t>.</w:t>
            </w:r>
            <w:r w:rsidR="00E625CA">
              <w:t>11</w:t>
            </w:r>
            <w:r w:rsidR="006770E3" w:rsidRPr="00800673">
              <w:t xml:space="preserve">. </w:t>
            </w:r>
            <w:r w:rsidR="00A9604E">
              <w:t>TTTTTTTTTTTT</w:t>
            </w:r>
            <w:r w:rsidR="006770E3" w:rsidRPr="00800673">
              <w:t xml:space="preserve"> </w:t>
            </w:r>
            <w:r w:rsidR="00A9604E">
              <w:t>TTTTTTT</w:t>
            </w:r>
            <w:r w:rsidR="006770E3" w:rsidRPr="00800673">
              <w:t xml:space="preserve"> </w:t>
            </w:r>
            <w:r w:rsidR="00A9604E">
              <w:t>TTT</w:t>
            </w:r>
            <w:r w:rsidR="006770E3" w:rsidRPr="00800673">
              <w:t xml:space="preserve">- </w:t>
            </w:r>
            <w:r w:rsidR="00A9604E">
              <w:t>TT</w:t>
            </w:r>
            <w:r w:rsidR="006770E3" w:rsidRPr="00800673">
              <w:t xml:space="preserve"> </w:t>
            </w:r>
            <w:r w:rsidR="00A9604E">
              <w:t>TTTTTTTTTTTTTTTTTT</w:t>
            </w:r>
            <w:r w:rsidR="006770E3" w:rsidRPr="00800673">
              <w:t xml:space="preserve"> </w:t>
            </w:r>
            <w:r w:rsidR="00A9604E">
              <w:t>T</w:t>
            </w:r>
            <w:r w:rsidR="006770E3" w:rsidRPr="00800673">
              <w:t xml:space="preserve"> </w:t>
            </w:r>
            <w:r w:rsidR="00A9604E">
              <w:t>TTTTTTTT</w:t>
            </w:r>
            <w:r w:rsidR="006770E3" w:rsidRPr="00800673">
              <w:t xml:space="preserve">. </w:t>
            </w:r>
            <w:r w:rsidR="00A9604E">
              <w:t>TTT</w:t>
            </w:r>
            <w:r w:rsidR="006770E3" w:rsidRPr="00800673">
              <w:t xml:space="preserve"> </w:t>
            </w:r>
            <w:r w:rsidR="00A9604E">
              <w:t>TTTTTTTTT</w:t>
            </w:r>
            <w:r w:rsidR="006770E3" w:rsidRPr="00800673">
              <w:t xml:space="preserve"> </w:t>
            </w:r>
            <w:r w:rsidR="00A9604E">
              <w:t>TT</w:t>
            </w:r>
            <w:r w:rsidR="006770E3" w:rsidRPr="00800673">
              <w:t xml:space="preserve"> </w:t>
            </w:r>
            <w:r w:rsidR="00A9604E">
              <w:t>TTTTTTTTTT</w:t>
            </w:r>
            <w:r w:rsidR="006770E3" w:rsidRPr="00800673">
              <w:t xml:space="preserve"> </w:t>
            </w:r>
            <w:r w:rsidR="00A9604E">
              <w:t>TT</w:t>
            </w:r>
            <w:r w:rsidR="006770E3" w:rsidRPr="00800673">
              <w:t xml:space="preserve"> </w:t>
            </w:r>
            <w:r w:rsidR="00E625CA">
              <w:t>1</w:t>
            </w:r>
            <w:r w:rsidR="006770E3" w:rsidRPr="00800673">
              <w:t>,</w:t>
            </w:r>
            <w:r w:rsidR="00E625CA">
              <w:t>1</w:t>
            </w:r>
            <w:r w:rsidR="006770E3" w:rsidRPr="00800673">
              <w:t xml:space="preserve"> </w:t>
            </w:r>
            <w:r w:rsidR="00A9604E">
              <w:t>TTT</w:t>
            </w:r>
            <w:r w:rsidR="006770E3" w:rsidRPr="00800673">
              <w:t xml:space="preserve">. </w:t>
            </w:r>
            <w:r w:rsidR="00A9604E">
              <w:t>TT</w:t>
            </w:r>
            <w:r w:rsidR="006770E3" w:rsidRPr="00800673">
              <w:t xml:space="preserve">. </w:t>
            </w:r>
            <w:r w:rsidR="00A9604E">
              <w:t>T</w:t>
            </w:r>
            <w:r w:rsidR="006770E3" w:rsidRPr="00800673">
              <w:t xml:space="preserve"> </w:t>
            </w:r>
            <w:r w:rsidR="00A9604E">
              <w:t>TTTTTTT</w:t>
            </w:r>
            <w:r w:rsidR="006770E3" w:rsidRPr="00800673">
              <w:t xml:space="preserve"> </w:t>
            </w:r>
            <w:r w:rsidR="00A9604E">
              <w:t>TTT</w:t>
            </w:r>
            <w:r w:rsidR="006770E3" w:rsidRPr="00800673">
              <w:t xml:space="preserve"> </w:t>
            </w:r>
            <w:r w:rsidR="00A9604E">
              <w:t>TTTTTTTTTTT</w:t>
            </w:r>
            <w:r w:rsidR="006770E3" w:rsidRPr="00800673">
              <w:t xml:space="preserve"> </w:t>
            </w:r>
            <w:r w:rsidR="00A9604E">
              <w:t>TTTTTTTTT</w:t>
            </w:r>
            <w:r w:rsidR="006770E3" w:rsidRPr="00800673">
              <w:t>.</w:t>
            </w:r>
            <w:r w:rsidR="00143720" w:rsidRPr="00800673">
              <w:t xml:space="preserve"> </w:t>
            </w:r>
            <w:r w:rsidR="00A9604E">
              <w:t>TTTTTTTTTTTTT</w:t>
            </w:r>
            <w:r w:rsidR="00143720" w:rsidRPr="00800673">
              <w:t xml:space="preserve"> </w:t>
            </w:r>
            <w:r w:rsidR="00A9604E">
              <w:t>TT</w:t>
            </w:r>
            <w:r w:rsidR="00143720" w:rsidRPr="00800673">
              <w:t xml:space="preserve"> </w:t>
            </w:r>
            <w:r w:rsidR="00A9604E">
              <w:t>TT</w:t>
            </w:r>
            <w:r w:rsidR="00143720" w:rsidRPr="00800673">
              <w:t xml:space="preserve"> </w:t>
            </w:r>
            <w:r w:rsidR="00A9604E">
              <w:t>TTTTTTTTTT</w:t>
            </w:r>
            <w:r w:rsidR="00143720" w:rsidRPr="00800673">
              <w:t xml:space="preserve"> </w:t>
            </w:r>
            <w:r w:rsidR="00A9604E">
              <w:t>TT</w:t>
            </w:r>
            <w:r w:rsidR="00143720" w:rsidRPr="00800673">
              <w:t xml:space="preserve"> </w:t>
            </w:r>
            <w:r w:rsidR="00A9604E">
              <w:t>TTT</w:t>
            </w:r>
            <w:r w:rsidR="00143720" w:rsidRPr="00800673">
              <w:t xml:space="preserve"> </w:t>
            </w:r>
            <w:r w:rsidR="00A9604E">
              <w:t>TTTTT</w:t>
            </w:r>
            <w:r w:rsidR="00143720" w:rsidRPr="00800673">
              <w:t xml:space="preserve"> </w:t>
            </w:r>
            <w:r w:rsidR="00A9604E">
              <w:t>TT</w:t>
            </w:r>
            <w:r w:rsidR="00E625CA">
              <w:t>1</w:t>
            </w:r>
            <w:r w:rsidR="00143720" w:rsidRPr="00800673">
              <w:t xml:space="preserve">, </w:t>
            </w:r>
            <w:r w:rsidR="00A9604E">
              <w:t>TTTT</w:t>
            </w:r>
            <w:r w:rsidR="00143720" w:rsidRPr="00800673">
              <w:t xml:space="preserve"> </w:t>
            </w:r>
            <w:r w:rsidR="00A9604E">
              <w:t>TTTTTTTTTTTTT</w:t>
            </w:r>
            <w:r w:rsidR="00143720" w:rsidRPr="00800673">
              <w:t xml:space="preserve"> </w:t>
            </w:r>
            <w:r w:rsidR="00A9604E">
              <w:t>TTT</w:t>
            </w:r>
            <w:r w:rsidR="00143720" w:rsidRPr="00800673">
              <w:t xml:space="preserve"> </w:t>
            </w:r>
            <w:r w:rsidR="00A9604E">
              <w:t>TT</w:t>
            </w:r>
            <w:r w:rsidR="00143720" w:rsidRPr="00800673">
              <w:t xml:space="preserve"> </w:t>
            </w:r>
            <w:r w:rsidR="00A9604E">
              <w:t>TTTTTTTTTT</w:t>
            </w:r>
            <w:r w:rsidR="00143720" w:rsidRPr="00800673">
              <w:t xml:space="preserve"> </w:t>
            </w:r>
            <w:r w:rsidR="00A9604E">
              <w:t>TTTTTTTT</w:t>
            </w:r>
            <w:r w:rsidR="00143720" w:rsidRPr="00800673">
              <w:t>.</w:t>
            </w:r>
          </w:p>
          <w:p w14:paraId="7A926E66" w14:textId="3F775D3A" w:rsidR="00143720" w:rsidRPr="00800673" w:rsidRDefault="00A9604E" w:rsidP="00143720">
            <w:pPr>
              <w:numPr>
                <w:ilvl w:val="1"/>
                <w:numId w:val="19"/>
              </w:numPr>
            </w:pPr>
            <w:r>
              <w:t>TTTTTTTTTTTT</w:t>
            </w:r>
            <w:r w:rsidR="00143720" w:rsidRPr="00800673">
              <w:t xml:space="preserve"> </w:t>
            </w:r>
            <w:r>
              <w:t>TTTTTTT</w:t>
            </w:r>
            <w:r w:rsidR="00143720" w:rsidRPr="00800673">
              <w:t xml:space="preserve"> </w:t>
            </w:r>
            <w:r>
              <w:t>TTTTTT</w:t>
            </w:r>
            <w:r w:rsidR="00143720" w:rsidRPr="00800673">
              <w:t xml:space="preserve"> </w:t>
            </w:r>
            <w:r>
              <w:t>TTTTTTTTTT</w:t>
            </w:r>
            <w:r w:rsidR="00143720" w:rsidRPr="00800673">
              <w:t xml:space="preserve"> </w:t>
            </w:r>
            <w:r>
              <w:t>TTTTTTTTTT</w:t>
            </w:r>
            <w:r w:rsidR="00143720" w:rsidRPr="00800673">
              <w:t xml:space="preserve"> </w:t>
            </w:r>
            <w:r>
              <w:t>TT</w:t>
            </w:r>
            <w:r w:rsidR="00143720" w:rsidRPr="00800673">
              <w:t xml:space="preserve"> </w:t>
            </w:r>
            <w:r>
              <w:t>TTTTTTTTT</w:t>
            </w:r>
            <w:r w:rsidR="00143720" w:rsidRPr="00800673">
              <w:t>.</w:t>
            </w:r>
          </w:p>
          <w:p w14:paraId="077CCB30" w14:textId="71EA2DDB" w:rsidR="00682C22" w:rsidRPr="00800673" w:rsidRDefault="00E625CA" w:rsidP="00682C22">
            <w:pPr>
              <w:rPr>
                <w:rFonts w:cs="Arial"/>
                <w:b/>
                <w:szCs w:val="14"/>
              </w:rPr>
            </w:pPr>
            <w:r>
              <w:rPr>
                <w:rFonts w:cs="Arial"/>
                <w:b/>
                <w:szCs w:val="14"/>
              </w:rPr>
              <w:t>1</w:t>
            </w:r>
            <w:r w:rsidR="00682C22" w:rsidRPr="00800673">
              <w:rPr>
                <w:rFonts w:cs="Arial"/>
                <w:b/>
                <w:szCs w:val="14"/>
              </w:rPr>
              <w:t xml:space="preserve">. </w:t>
            </w:r>
            <w:r w:rsidR="00A9604E">
              <w:rPr>
                <w:rFonts w:cs="Arial"/>
                <w:b/>
                <w:szCs w:val="14"/>
              </w:rPr>
              <w:t>TTTTTTTTTTTTTTTTT</w:t>
            </w:r>
            <w:r w:rsidR="00682C22" w:rsidRPr="00800673">
              <w:rPr>
                <w:rFonts w:cs="Arial"/>
                <w:b/>
                <w:szCs w:val="14"/>
              </w:rPr>
              <w:t xml:space="preserve"> </w:t>
            </w:r>
          </w:p>
          <w:p w14:paraId="6C44EA19" w14:textId="540E4FB5" w:rsidR="00682C22" w:rsidRPr="00800673" w:rsidRDefault="00E625CA" w:rsidP="00682C22">
            <w:p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>.</w:t>
            </w: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</w:t>
            </w:r>
            <w:r w:rsidR="00134B3B" w:rsidRPr="00800673">
              <w:rPr>
                <w:rFonts w:cs="Arial"/>
                <w:szCs w:val="14"/>
              </w:rPr>
              <w:t>.</w:t>
            </w:r>
          </w:p>
          <w:p w14:paraId="333FE291" w14:textId="324CF7ED" w:rsidR="00143720" w:rsidRPr="00800673" w:rsidRDefault="0073613C" w:rsidP="00143720">
            <w:pPr>
              <w:numPr>
                <w:ilvl w:val="0"/>
                <w:numId w:val="19"/>
              </w:numPr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TTTTTTTTTTTTTTTTT</w:t>
            </w:r>
            <w:r w:rsidR="003D0CC3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TTTTTTTTTTTTTTT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</w:t>
            </w:r>
            <w:r w:rsidR="00143720" w:rsidRPr="00800673">
              <w:rPr>
                <w:rFonts w:cs="Arial"/>
                <w:szCs w:val="14"/>
              </w:rPr>
              <w:t xml:space="preserve">, </w:t>
            </w:r>
            <w:r w:rsidR="00A9604E">
              <w:rPr>
                <w:rFonts w:cs="Arial"/>
                <w:szCs w:val="14"/>
              </w:rPr>
              <w:t>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TTTTTTTTTTTTTTTT</w:t>
            </w:r>
            <w:r w:rsidR="00143720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143720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143720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143720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</w:t>
            </w:r>
            <w:r w:rsidR="00143720" w:rsidRPr="00800673">
              <w:rPr>
                <w:rFonts w:cs="Arial"/>
                <w:szCs w:val="14"/>
              </w:rPr>
              <w:t>.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TTTTTTTTTTTTTTT</w:t>
            </w:r>
            <w:r w:rsidR="00134B3B" w:rsidRPr="00800673">
              <w:rPr>
                <w:rFonts w:cs="Arial"/>
                <w:szCs w:val="14"/>
              </w:rPr>
              <w:t>.</w:t>
            </w:r>
          </w:p>
          <w:p w14:paraId="3E2FCCDB" w14:textId="7C019A78" w:rsidR="00143720" w:rsidRPr="00A451F7" w:rsidRDefault="00143720" w:rsidP="00134B3B">
            <w:pPr>
              <w:numPr>
                <w:ilvl w:val="0"/>
                <w:numId w:val="19"/>
              </w:numPr>
              <w:rPr>
                <w:rFonts w:cs="Arial"/>
                <w:i/>
                <w:szCs w:val="14"/>
              </w:rPr>
            </w:pPr>
            <w:r w:rsidRPr="00800673">
              <w:rPr>
                <w:rFonts w:cs="Arial"/>
                <w:szCs w:val="14"/>
              </w:rPr>
              <w:t xml:space="preserve"> </w:t>
            </w:r>
            <w:r w:rsidR="0073613C">
              <w:rPr>
                <w:rFonts w:cs="Arial"/>
                <w:szCs w:val="14"/>
              </w:rPr>
              <w:t>1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>.</w:t>
            </w:r>
            <w:r w:rsidR="00E625CA">
              <w:rPr>
                <w:rFonts w:cs="Arial"/>
                <w:szCs w:val="14"/>
              </w:rPr>
              <w:t>11</w:t>
            </w:r>
            <w:r w:rsidR="00682C22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TTTTTTTT</w:t>
            </w:r>
            <w:r w:rsidR="00682C22" w:rsidRPr="00800673">
              <w:rPr>
                <w:rFonts w:cs="Arial"/>
                <w:szCs w:val="14"/>
              </w:rPr>
              <w:t xml:space="preserve">- </w:t>
            </w:r>
            <w:r w:rsidR="00A9604E">
              <w:rPr>
                <w:rFonts w:cs="Arial"/>
                <w:szCs w:val="14"/>
              </w:rPr>
              <w:t>TT</w:t>
            </w:r>
            <w:r w:rsidR="00682C22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TTTTTTTTTTTTTT</w:t>
            </w:r>
            <w:r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</w:t>
            </w:r>
            <w:r w:rsidR="00A451F7" w:rsidRPr="00800673">
              <w:rPr>
                <w:rFonts w:cs="Arial"/>
                <w:szCs w:val="14"/>
              </w:rPr>
              <w:t>,</w:t>
            </w:r>
            <w:r w:rsidR="00E625CA">
              <w:rPr>
                <w:rFonts w:cs="Arial"/>
                <w:szCs w:val="14"/>
              </w:rPr>
              <w:t>1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A451F7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. </w:t>
            </w:r>
            <w:r w:rsidR="00A9604E">
              <w:rPr>
                <w:rFonts w:cs="Arial"/>
                <w:szCs w:val="14"/>
              </w:rPr>
              <w:t>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TTTTTTTTTTT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A9604E">
              <w:rPr>
                <w:rFonts w:cs="Arial"/>
                <w:szCs w:val="14"/>
              </w:rPr>
              <w:t>TTT</w:t>
            </w:r>
            <w:r w:rsidR="00A451F7" w:rsidRPr="00800673">
              <w:rPr>
                <w:rFonts w:cs="Arial"/>
                <w:szCs w:val="14"/>
              </w:rPr>
              <w:t xml:space="preserve"> </w:t>
            </w:r>
            <w:r w:rsidR="00E625CA">
              <w:rPr>
                <w:rFonts w:cs="Arial"/>
                <w:szCs w:val="14"/>
              </w:rPr>
              <w:t>1111</w:t>
            </w:r>
            <w:r w:rsidR="00A451F7" w:rsidRPr="00800673">
              <w:rPr>
                <w:rFonts w:cs="Arial"/>
                <w:szCs w:val="14"/>
              </w:rPr>
              <w:t>.</w:t>
            </w:r>
          </w:p>
        </w:tc>
      </w:tr>
      <w:tr w:rsidR="00E677A3" w:rsidRPr="00DA313C" w14:paraId="6D8B6546" w14:textId="77777777" w:rsidTr="00DA062B">
        <w:trPr>
          <w:trHeight w:hRule="exact" w:val="85"/>
        </w:trPr>
        <w:tc>
          <w:tcPr>
            <w:tcW w:w="8020" w:type="dxa"/>
            <w:tcBorders>
              <w:top w:val="nil"/>
              <w:bottom w:val="nil"/>
            </w:tcBorders>
            <w:shd w:val="clear" w:color="auto" w:fill="auto"/>
            <w:tcMar>
              <w:bottom w:w="0" w:type="dxa"/>
            </w:tcMar>
          </w:tcPr>
          <w:p w14:paraId="1485D6BA" w14:textId="77777777" w:rsidR="00E677A3" w:rsidRPr="00DA313C" w:rsidRDefault="00E677A3" w:rsidP="003158ED">
            <w:pPr>
              <w:rPr>
                <w:noProof/>
              </w:rPr>
            </w:pPr>
          </w:p>
        </w:tc>
      </w:tr>
    </w:tbl>
    <w:p w14:paraId="6820083A" w14:textId="77777777" w:rsidR="00E677A3" w:rsidRDefault="00E677A3" w:rsidP="00E677A3"/>
    <w:p w14:paraId="54E655B5" w14:textId="2D09FA5A" w:rsidR="009C6862" w:rsidRDefault="002C62D4" w:rsidP="009C6862">
      <w:r>
        <w:t>Ww</w:t>
      </w:r>
      <w:r w:rsidR="009346A6" w:rsidRPr="009346A6">
        <w:t xml:space="preserve"> </w:t>
      </w:r>
      <w:r>
        <w:t>wwwwwwwwww</w:t>
      </w:r>
      <w:r w:rsidR="009346A6" w:rsidRPr="009346A6">
        <w:t xml:space="preserve">- </w:t>
      </w:r>
      <w:r>
        <w:t>ww</w:t>
      </w:r>
      <w:r w:rsidR="009346A6" w:rsidRPr="009346A6">
        <w:t xml:space="preserve"> </w:t>
      </w:r>
      <w:r>
        <w:t>wwwwwwwwwwwwww</w:t>
      </w:r>
      <w:r w:rsidR="009346A6" w:rsidRPr="009346A6">
        <w:t xml:space="preserve"> </w:t>
      </w:r>
      <w:r>
        <w:t>wwwwwwwwww</w:t>
      </w:r>
      <w:r w:rsidR="009346A6" w:rsidRPr="009346A6">
        <w:t xml:space="preserve">, </w:t>
      </w:r>
      <w:r>
        <w:t>www</w:t>
      </w:r>
      <w:r w:rsidR="009346A6" w:rsidRPr="009346A6">
        <w:t xml:space="preserve"> </w:t>
      </w:r>
      <w:r>
        <w:t>ww</w:t>
      </w:r>
      <w:r w:rsidR="009346A6" w:rsidRPr="009346A6">
        <w:t xml:space="preserve"> </w:t>
      </w:r>
      <w:r>
        <w:t>wwwwwwwww</w:t>
      </w:r>
      <w:r w:rsidR="009346A6" w:rsidRPr="009346A6">
        <w:t xml:space="preserve"> </w:t>
      </w:r>
      <w:r>
        <w:t>w</w:t>
      </w:r>
      <w:r w:rsidR="009346A6" w:rsidRPr="009346A6">
        <w:t xml:space="preserve"> </w:t>
      </w:r>
      <w:r>
        <w:t>wwww</w:t>
      </w:r>
      <w:r w:rsidR="009346A6" w:rsidRPr="009346A6">
        <w:t xml:space="preserve"> </w:t>
      </w:r>
      <w:r w:rsidR="00E625CA">
        <w:t>1</w:t>
      </w:r>
      <w:r w:rsidR="009346A6" w:rsidRPr="009346A6">
        <w:t>.</w:t>
      </w:r>
      <w:r w:rsidR="00E625CA">
        <w:t>1</w:t>
      </w:r>
      <w:r w:rsidR="009346A6" w:rsidRPr="009346A6">
        <w:t xml:space="preserve">, </w:t>
      </w:r>
      <w:r>
        <w:t>www</w:t>
      </w:r>
      <w:r w:rsidR="009346A6" w:rsidRPr="009346A6">
        <w:t xml:space="preserve"> </w:t>
      </w:r>
      <w:r>
        <w:t>www</w:t>
      </w:r>
      <w:r w:rsidR="009346A6" w:rsidRPr="009346A6">
        <w:t xml:space="preserve"> </w:t>
      </w:r>
      <w:r>
        <w:t>wwwwww</w:t>
      </w:r>
      <w:r w:rsidR="009346A6" w:rsidRPr="009346A6">
        <w:t xml:space="preserve"> </w:t>
      </w:r>
      <w:r>
        <w:t>ww</w:t>
      </w:r>
      <w:r w:rsidR="009346A6" w:rsidRPr="009346A6">
        <w:t xml:space="preserve"> </w:t>
      </w:r>
      <w:r>
        <w:t>wwwww</w:t>
      </w:r>
      <w:r w:rsidR="009346A6" w:rsidRPr="009346A6">
        <w:t xml:space="preserve">, </w:t>
      </w:r>
      <w:r>
        <w:t>ww</w:t>
      </w:r>
      <w:r w:rsidR="009346A6" w:rsidRPr="009346A6">
        <w:t xml:space="preserve"> </w:t>
      </w:r>
      <w:r>
        <w:t>wwwwwwwwwwww</w:t>
      </w:r>
      <w:r w:rsidR="009346A6" w:rsidRPr="009346A6">
        <w:t xml:space="preserve"> </w:t>
      </w:r>
      <w:r>
        <w:t>ww</w:t>
      </w:r>
      <w:r w:rsidR="009346A6" w:rsidRPr="009346A6">
        <w:t xml:space="preserve"> </w:t>
      </w:r>
      <w:r>
        <w:t>wwwwwwwwww</w:t>
      </w:r>
      <w:r w:rsidR="009346A6" w:rsidRPr="009346A6">
        <w:t xml:space="preserve"> </w:t>
      </w:r>
      <w:r>
        <w:t>wwww</w:t>
      </w:r>
      <w:r w:rsidR="009346A6" w:rsidRPr="009346A6">
        <w:t xml:space="preserve"> </w:t>
      </w:r>
      <w:r>
        <w:t>ww</w:t>
      </w:r>
      <w:r w:rsidR="009346A6" w:rsidRPr="009346A6">
        <w:t xml:space="preserve"> </w:t>
      </w:r>
      <w:r>
        <w:t>ww</w:t>
      </w:r>
      <w:r w:rsidR="009346A6" w:rsidRPr="009346A6">
        <w:t xml:space="preserve"> </w:t>
      </w:r>
      <w:r>
        <w:t>wwwwwwwwwwww</w:t>
      </w:r>
      <w:r w:rsidR="009346A6" w:rsidRPr="009346A6">
        <w:t xml:space="preserve"> </w:t>
      </w:r>
      <w:r>
        <w:t>ww</w:t>
      </w:r>
      <w:r w:rsidR="009346A6" w:rsidRPr="009346A6">
        <w:t xml:space="preserve"> </w:t>
      </w:r>
      <w:r>
        <w:t>wwwwwwwwww</w:t>
      </w:r>
      <w:r w:rsidR="009346A6" w:rsidRPr="009346A6">
        <w:t xml:space="preserve"> </w:t>
      </w:r>
      <w:r>
        <w:t>wwwwwwww</w:t>
      </w:r>
      <w:r w:rsidR="009346A6" w:rsidRPr="009346A6">
        <w:t xml:space="preserve">. </w:t>
      </w:r>
      <w:r>
        <w:t>Www</w:t>
      </w:r>
      <w:r w:rsidR="009346A6" w:rsidRPr="009346A6">
        <w:t xml:space="preserve"> </w:t>
      </w:r>
      <w:r>
        <w:t>ww</w:t>
      </w:r>
      <w:r w:rsidR="009346A6" w:rsidRPr="009346A6">
        <w:t xml:space="preserve"> </w:t>
      </w:r>
      <w:r>
        <w:t>wwwwwww</w:t>
      </w:r>
      <w:r w:rsidR="009346A6" w:rsidRPr="009346A6">
        <w:t xml:space="preserve">, </w:t>
      </w:r>
      <w:r>
        <w:t>ww</w:t>
      </w:r>
      <w:r w:rsidR="009346A6" w:rsidRPr="009346A6">
        <w:t xml:space="preserve"> </w:t>
      </w:r>
      <w:r>
        <w:t>wwwwwwwww</w:t>
      </w:r>
      <w:r w:rsidR="009346A6" w:rsidRPr="009346A6">
        <w:t xml:space="preserve"> </w:t>
      </w:r>
      <w:r>
        <w:t>www</w:t>
      </w:r>
      <w:r w:rsidR="009346A6" w:rsidRPr="009346A6">
        <w:t xml:space="preserve"> </w:t>
      </w:r>
      <w:r>
        <w:t>wwww</w:t>
      </w:r>
      <w:r w:rsidR="009346A6" w:rsidRPr="009346A6">
        <w:t xml:space="preserve"> </w:t>
      </w:r>
      <w:r w:rsidR="00E625CA">
        <w:t>1</w:t>
      </w:r>
      <w:r w:rsidR="009346A6" w:rsidRPr="009346A6">
        <w:t>.</w:t>
      </w:r>
      <w:r w:rsidR="00E625CA">
        <w:t>1</w:t>
      </w:r>
      <w:r w:rsidR="009346A6" w:rsidRPr="009346A6">
        <w:t xml:space="preserve"> </w:t>
      </w:r>
      <w:r>
        <w:t>wwwwwwwww</w:t>
      </w:r>
      <w:r w:rsidR="009346A6" w:rsidRPr="009346A6">
        <w:t xml:space="preserve">, </w:t>
      </w:r>
      <w:r>
        <w:t>ww</w:t>
      </w:r>
      <w:r w:rsidR="009346A6" w:rsidRPr="009346A6">
        <w:t xml:space="preserve"> </w:t>
      </w:r>
      <w:r>
        <w:t>wwwwwwww</w:t>
      </w:r>
      <w:r w:rsidR="009346A6" w:rsidRPr="009346A6">
        <w:t xml:space="preserve"> </w:t>
      </w:r>
      <w:r>
        <w:t>wwwwwwwwwwwwww</w:t>
      </w:r>
      <w:r w:rsidR="009346A6" w:rsidRPr="009346A6">
        <w:t xml:space="preserve"> </w:t>
      </w:r>
    </w:p>
    <w:tbl>
      <w:tblPr>
        <w:tblpPr w:leftFromText="142" w:rightFromText="1701" w:vertAnchor="text" w:tblpY="1"/>
        <w:tblOverlap w:val="never"/>
        <w:tblW w:w="4999" w:type="pct"/>
        <w:tblBorders>
          <w:top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7652"/>
      </w:tblGrid>
      <w:tr w:rsidR="00932AFF" w:rsidRPr="003820F5" w14:paraId="38E5FAEB" w14:textId="77777777" w:rsidTr="004C4819">
        <w:trPr>
          <w:trHeight w:val="16"/>
        </w:trPr>
        <w:tc>
          <w:tcPr>
            <w:tcW w:w="5000" w:type="pct"/>
            <w:tcBorders>
              <w:top w:val="single" w:sz="2" w:space="0" w:color="B5B1B1"/>
              <w:bottom w:val="single" w:sz="2" w:space="0" w:color="B5B1B1"/>
            </w:tcBorders>
            <w:shd w:val="clear" w:color="auto" w:fill="F6F6F6"/>
            <w:tcMar>
              <w:bottom w:w="0" w:type="dxa"/>
            </w:tcMar>
          </w:tcPr>
          <w:p w14:paraId="41A541FA" w14:textId="7B140346" w:rsidR="00932AFF" w:rsidRPr="003820F5" w:rsidRDefault="009F10DA" w:rsidP="004C4819">
            <w:pPr>
              <w:rPr>
                <w:noProof/>
              </w:rPr>
            </w:pPr>
            <w:r>
              <w:rPr>
                <w:noProof/>
              </w:rPr>
              <w:t>Tttt</w:t>
            </w:r>
            <w:r w:rsidR="00932AFF" w:rsidRPr="003820F5">
              <w:rPr>
                <w:noProof/>
              </w:rPr>
              <w:t xml:space="preserve"> </w:t>
            </w:r>
          </w:p>
          <w:p w14:paraId="7BE0EB2F" w14:textId="640DBF50" w:rsidR="00932AFF" w:rsidRPr="003820F5" w:rsidRDefault="009F10DA" w:rsidP="004C4819">
            <w:pPr>
              <w:rPr>
                <w:noProof/>
              </w:rPr>
            </w:pPr>
            <w:r>
              <w:rPr>
                <w:noProof/>
              </w:rPr>
              <w:t>Tttttttttt</w:t>
            </w:r>
            <w:r w:rsidR="00932AFF">
              <w:rPr>
                <w:noProof/>
              </w:rPr>
              <w:t xml:space="preserve"> </w:t>
            </w:r>
            <w:r>
              <w:rPr>
                <w:noProof/>
              </w:rPr>
              <w:t>tttttt</w:t>
            </w:r>
            <w:r w:rsidR="00932AFF">
              <w:rPr>
                <w:noProof/>
              </w:rPr>
              <w:t xml:space="preserve"> </w:t>
            </w:r>
            <w:r>
              <w:rPr>
                <w:noProof/>
              </w:rPr>
              <w:t>tt</w:t>
            </w:r>
            <w:r w:rsidR="00932AFF">
              <w:rPr>
                <w:noProof/>
              </w:rPr>
              <w:t xml:space="preserve"> </w:t>
            </w:r>
            <w:r>
              <w:rPr>
                <w:noProof/>
              </w:rPr>
              <w:t>ttttttttttttttt</w:t>
            </w:r>
          </w:p>
          <w:tbl>
            <w:tblPr>
              <w:tblpPr w:leftFromText="181" w:rightFromText="181" w:vertAnchor="text" w:tblpX="228" w:tblpY="1"/>
              <w:tblOverlap w:val="never"/>
              <w:tblW w:w="5000" w:type="pct"/>
              <w:tblBorders>
                <w:top w:val="single" w:sz="8" w:space="0" w:color="E4E2D9"/>
                <w:bottom w:val="single" w:sz="8" w:space="0" w:color="E4E2D9"/>
                <w:insideH w:val="single" w:sz="8" w:space="0" w:color="E4E2D9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7"/>
              <w:gridCol w:w="256"/>
              <w:gridCol w:w="301"/>
              <w:gridCol w:w="3404"/>
              <w:gridCol w:w="479"/>
              <w:gridCol w:w="2179"/>
              <w:gridCol w:w="476"/>
            </w:tblGrid>
            <w:tr w:rsidR="00932AFF" w:rsidRPr="00E54AF3" w14:paraId="496230A4" w14:textId="77777777" w:rsidTr="004C4819">
              <w:trPr>
                <w:trHeight w:val="155"/>
              </w:trPr>
              <w:tc>
                <w:tcPr>
                  <w:tcW w:w="531" w:type="pct"/>
                  <w:gridSpan w:val="2"/>
                  <w:tcBorders>
                    <w:bottom w:val="single" w:sz="8" w:space="0" w:color="E4E2D9"/>
                  </w:tcBorders>
                  <w:vAlign w:val="center"/>
                </w:tcPr>
                <w:p w14:paraId="7EAB6255" w14:textId="260086DD" w:rsidR="00932AFF" w:rsidRPr="00E54AF3" w:rsidRDefault="009F10DA" w:rsidP="004C4819">
                  <w:r>
                    <w:t>Ttt</w:t>
                  </w:r>
                  <w:r w:rsidR="00932AFF">
                    <w:t xml:space="preserve"> </w:t>
                  </w:r>
                  <w:r>
                    <w:t>ttttt</w:t>
                  </w:r>
                </w:p>
              </w:tc>
              <w:tc>
                <w:tcPr>
                  <w:tcW w:w="197" w:type="pct"/>
                  <w:tcBorders>
                    <w:bottom w:val="single" w:sz="8" w:space="0" w:color="E4E2D9"/>
                    <w:right w:val="single" w:sz="8" w:space="0" w:color="E4E2D9"/>
                  </w:tcBorders>
                  <w:vAlign w:val="center"/>
                </w:tcPr>
                <w:p w14:paraId="0FE84540" w14:textId="77777777" w:rsidR="00932AFF" w:rsidRPr="00E54AF3" w:rsidRDefault="00932AFF" w:rsidP="004C4819"/>
              </w:tc>
              <w:tc>
                <w:tcPr>
                  <w:tcW w:w="25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5CB57127" w14:textId="09905126" w:rsidR="00932AFF" w:rsidRPr="00E54AF3" w:rsidRDefault="009F10DA" w:rsidP="004C4819">
                  <w:r>
                    <w:t>Ttttttt</w:t>
                  </w:r>
                </w:p>
              </w:tc>
              <w:tc>
                <w:tcPr>
                  <w:tcW w:w="1735" w:type="pct"/>
                  <w:gridSpan w:val="2"/>
                  <w:vAlign w:val="center"/>
                </w:tcPr>
                <w:p w14:paraId="37C2DB41" w14:textId="3005F5ED" w:rsidR="00932AFF" w:rsidRPr="00E54AF3" w:rsidRDefault="009F10DA" w:rsidP="004C4819">
                  <w:r>
                    <w:t>Tttttttttttt</w:t>
                  </w:r>
                </w:p>
              </w:tc>
            </w:tr>
            <w:tr w:rsidR="00932AFF" w:rsidRPr="00E54AF3" w14:paraId="6EA249AB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56F0F039" w14:textId="38A85E6D" w:rsidR="00932AFF" w:rsidRPr="00E54AF3" w:rsidRDefault="009F10DA" w:rsidP="004C4819">
                  <w:r>
                    <w:lastRenderedPageBreak/>
                    <w:t>Kk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743CA314" w14:textId="312FEDD7" w:rsidR="00932AFF" w:rsidRPr="00E54AF3" w:rsidRDefault="009F10DA" w:rsidP="004C4819">
                  <w:r>
                    <w:t>Kkk</w:t>
                  </w: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5493771" w14:textId="77777777" w:rsidR="00932AFF" w:rsidRDefault="00932AFF" w:rsidP="004C4819"/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74E0C995" w14:textId="77777777" w:rsidR="00932AFF" w:rsidRDefault="00932AFF" w:rsidP="004C4819"/>
              </w:tc>
            </w:tr>
            <w:tr w:rsidR="00932AFF" w:rsidRPr="00E54AF3" w14:paraId="451A7431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62F11EBA" w14:textId="77777777" w:rsidR="00932AFF" w:rsidRPr="00BC35F6" w:rsidRDefault="00932AFF" w:rsidP="004C4819"/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734BE47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D749B89" w14:textId="5E456C17" w:rsidR="00932AFF" w:rsidRPr="001A5C7E" w:rsidRDefault="009F10DA" w:rsidP="004C4819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Kkkkkkkkkkk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D7FA645" w14:textId="663CBB68" w:rsidR="00932AFF" w:rsidRPr="00E54AF3" w:rsidRDefault="00932AFF" w:rsidP="004C4819"/>
              </w:tc>
            </w:tr>
            <w:tr w:rsidR="00932AFF" w:rsidRPr="00E54AF3" w14:paraId="04A6722B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2E84E73" w14:textId="3956E05B" w:rsidR="00932AFF" w:rsidRPr="00E54AF3" w:rsidRDefault="009F10DA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51652AA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046E2924" w14:textId="05C05E0A" w:rsidR="00932AFF" w:rsidRPr="00E910DE" w:rsidRDefault="009F10DA" w:rsidP="004C4819">
                  <w:r>
                    <w:t>Kkkk</w:t>
                  </w:r>
                  <w:r w:rsidR="00932AFF">
                    <w:t xml:space="preserve"> </w:t>
                  </w:r>
                  <w:r>
                    <w:t>kkkkkkkkk</w:t>
                  </w:r>
                  <w:r w:rsidR="00932AFF">
                    <w:t xml:space="preserve"> </w:t>
                  </w:r>
                  <w:r>
                    <w:t>kkkkkkk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kkkkkkkkkkkkkkkkkk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kkkkkkkkkkkkkkkkkkk</w:t>
                  </w:r>
                  <w:r w:rsidR="00932AFF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12CF457" w14:textId="77777777" w:rsidR="00932AFF" w:rsidRPr="00E54AF3" w:rsidRDefault="00932AFF" w:rsidP="004C4819"/>
              </w:tc>
            </w:tr>
            <w:tr w:rsidR="00932AFF" w:rsidRPr="00E54AF3" w14:paraId="28C0A454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007696D2" w14:textId="35415B17" w:rsidR="00932AFF" w:rsidRPr="00E54AF3" w:rsidRDefault="009F10DA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084966F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98BF73E" w14:textId="30D64A30" w:rsidR="00932AFF" w:rsidRDefault="009F10DA" w:rsidP="004C4819">
                  <w:r>
                    <w:t>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kkkkkkk</w:t>
                  </w:r>
                  <w:r w:rsidR="00932AFF">
                    <w:t xml:space="preserve"> </w:t>
                  </w:r>
                  <w:r>
                    <w:t>kkkkkkkkk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</w:t>
                  </w:r>
                  <w:r w:rsidR="00932AFF">
                    <w:t xml:space="preserve"> </w:t>
                  </w:r>
                  <w:r>
                    <w:t>kkkkkkkk</w:t>
                  </w:r>
                  <w:r w:rsidR="00932AFF">
                    <w:t xml:space="preserve">,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kkkkkkkkk</w:t>
                  </w:r>
                  <w:r w:rsidR="00932AFF">
                    <w:t xml:space="preserve"> </w:t>
                  </w:r>
                  <w:r>
                    <w:t>kkkkkkkk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kkkkk</w:t>
                  </w:r>
                  <w:r w:rsidR="00932AFF">
                    <w:t xml:space="preserve"> </w:t>
                  </w:r>
                  <w:r>
                    <w:t>kkkkkkkkkkkk</w:t>
                  </w:r>
                  <w:r w:rsidR="00932AFF">
                    <w:t xml:space="preserve"> </w:t>
                  </w:r>
                  <w:r>
                    <w:t>kkkkk</w:t>
                  </w:r>
                  <w:r w:rsidR="00932AFF">
                    <w:t xml:space="preserve"> </w:t>
                  </w:r>
                  <w:r>
                    <w:t>kkkkkkkkkkkkk</w:t>
                  </w:r>
                  <w:r w:rsidR="00932AFF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6998DF6F" w14:textId="77777777" w:rsidR="00932AFF" w:rsidRPr="00E54AF3" w:rsidRDefault="00932AFF" w:rsidP="004C4819"/>
              </w:tc>
            </w:tr>
            <w:tr w:rsidR="00932AFF" w:rsidRPr="00E54AF3" w14:paraId="5559F4B2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016CFFCA" w14:textId="2B4E6C36" w:rsidR="00932AFF" w:rsidRPr="00E54AF3" w:rsidRDefault="009F10DA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D9D909E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0C1EBFF" w14:textId="60D744E2" w:rsidR="00932AFF" w:rsidRPr="001A5C7E" w:rsidRDefault="009F10DA" w:rsidP="004C4819">
                  <w:r>
                    <w:t>Kkkk</w:t>
                  </w:r>
                  <w:r w:rsidR="00932AFF" w:rsidRPr="00E910DE">
                    <w:t xml:space="preserve"> </w:t>
                  </w:r>
                  <w:r>
                    <w:t>kkkkkkkkk</w:t>
                  </w:r>
                  <w:r w:rsidR="00932AFF">
                    <w:t>/</w:t>
                  </w:r>
                  <w:r>
                    <w:t>kkkkkkkkkkkk</w:t>
                  </w:r>
                  <w:r w:rsidR="00932AFF" w:rsidRPr="00E910DE">
                    <w:t xml:space="preserve"> </w:t>
                  </w:r>
                  <w:r>
                    <w:t>kk</w:t>
                  </w:r>
                  <w:r w:rsidR="00932AFF" w:rsidRPr="00E910DE">
                    <w:t xml:space="preserve"> </w:t>
                  </w:r>
                  <w:r>
                    <w:t>kkkkkkkkkkkkk</w:t>
                  </w:r>
                  <w:r w:rsidR="00932AFF" w:rsidRPr="00E910DE">
                    <w:t xml:space="preserve"> </w:t>
                  </w:r>
                  <w:r>
                    <w:t>kkk</w:t>
                  </w:r>
                  <w:r w:rsidR="00932AFF" w:rsidRPr="00E910DE">
                    <w:t xml:space="preserve"> </w:t>
                  </w:r>
                  <w:r>
                    <w:t>kk</w:t>
                  </w:r>
                  <w:r w:rsidR="00932AFF" w:rsidRPr="00E910DE">
                    <w:t xml:space="preserve"> </w:t>
                  </w:r>
                  <w:r>
                    <w:t>kkkkkkkkk</w:t>
                  </w:r>
                  <w:r w:rsidR="00932AFF" w:rsidRPr="00E910DE">
                    <w:t xml:space="preserve"> </w:t>
                  </w:r>
                  <w:r>
                    <w:t>kkkkkkkkkk</w:t>
                  </w:r>
                  <w:r w:rsidR="00932AFF" w:rsidRPr="00E910DE">
                    <w:t xml:space="preserve"> </w:t>
                  </w:r>
                  <w:r>
                    <w:t>kk</w:t>
                  </w:r>
                  <w:r w:rsidR="00932AFF" w:rsidRPr="00E910DE">
                    <w:t xml:space="preserve"> </w:t>
                  </w:r>
                  <w:r>
                    <w:t>kkkkkkkkk</w:t>
                  </w:r>
                  <w:r w:rsidR="00932AFF" w:rsidRPr="00E910DE">
                    <w:t xml:space="preserve"> </w:t>
                  </w:r>
                  <w:r>
                    <w:t>k</w:t>
                  </w:r>
                  <w:r w:rsidR="00932AFF" w:rsidRPr="00E910DE">
                    <w:t xml:space="preserve"> </w:t>
                  </w:r>
                  <w:r>
                    <w:t>K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A87587A" w14:textId="77777777" w:rsidR="00932AFF" w:rsidRPr="00E54AF3" w:rsidRDefault="00932AFF" w:rsidP="004C4819"/>
              </w:tc>
            </w:tr>
            <w:tr w:rsidR="00932AFF" w:rsidRPr="00E54AF3" w14:paraId="446605A2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770D293A" w14:textId="4BEF8ED6" w:rsidR="00932AFF" w:rsidRPr="00E54AF3" w:rsidRDefault="00932AFF" w:rsidP="004C4819"/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EF38ABC" w14:textId="6B79FE4B" w:rsidR="00932AFF" w:rsidRPr="00E54AF3" w:rsidRDefault="009F10DA" w:rsidP="004C4819">
                  <w:r>
                    <w:t>K</w:t>
                  </w: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701E2117" w14:textId="2B88BF99" w:rsidR="00932AFF" w:rsidRPr="00E910DE" w:rsidRDefault="009F10DA" w:rsidP="004C4819">
                  <w:r>
                    <w:t>Kkk</w:t>
                  </w:r>
                  <w:r w:rsidR="00D40765">
                    <w:t xml:space="preserve"> </w:t>
                  </w:r>
                  <w:r>
                    <w:t>kk</w:t>
                  </w:r>
                  <w:r w:rsidR="00D40765">
                    <w:t xml:space="preserve"> </w:t>
                  </w:r>
                  <w:r>
                    <w:t>kkkkkkk</w:t>
                  </w:r>
                  <w:r w:rsidR="00D40765">
                    <w:t xml:space="preserve"> </w:t>
                  </w:r>
                  <w:r>
                    <w:t>kk</w:t>
                  </w:r>
                  <w:r w:rsidR="00D40765">
                    <w:t xml:space="preserve"> </w:t>
                  </w:r>
                  <w:r>
                    <w:t>kkkkkkk</w:t>
                  </w:r>
                  <w:r w:rsidR="00D40765">
                    <w:t xml:space="preserve"> </w:t>
                  </w:r>
                  <w:r>
                    <w:t>kkkkkkkkkkkkkkkk</w:t>
                  </w:r>
                  <w:r w:rsidR="00D40765">
                    <w:t xml:space="preserve">, </w:t>
                  </w:r>
                  <w:r>
                    <w:t>kkk</w:t>
                  </w:r>
                  <w:r w:rsidR="00D40765">
                    <w:t xml:space="preserve"> </w:t>
                  </w:r>
                  <w:r>
                    <w:t>kkkkkkk</w:t>
                  </w:r>
                  <w:r w:rsidR="00D40765">
                    <w:t xml:space="preserve"> </w:t>
                  </w:r>
                  <w:r>
                    <w:t>kkkkkkk</w:t>
                  </w:r>
                  <w:r w:rsidR="00D40765">
                    <w:t xml:space="preserve"> </w:t>
                  </w:r>
                  <w:r>
                    <w:t>kk</w:t>
                  </w:r>
                  <w:r w:rsidR="00D40765">
                    <w:t xml:space="preserve"> </w:t>
                  </w:r>
                  <w:r>
                    <w:t>KKK</w:t>
                  </w:r>
                  <w:r w:rsidR="00932AFF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4EE8648B" w14:textId="609B792F" w:rsidR="00932AFF" w:rsidRPr="00E54AF3" w:rsidRDefault="009F10DA" w:rsidP="004C4819">
                  <w:r>
                    <w:t>Kkk</w:t>
                  </w:r>
                  <w:r w:rsidR="002C42B3">
                    <w:t xml:space="preserve"> </w:t>
                  </w:r>
                  <w:r>
                    <w:t>kk</w:t>
                  </w:r>
                  <w:r w:rsidR="002C42B3">
                    <w:t xml:space="preserve"> </w:t>
                  </w:r>
                  <w:r>
                    <w:t>kkkk</w:t>
                  </w:r>
                  <w:r w:rsidR="002C42B3">
                    <w:t xml:space="preserve"> </w:t>
                  </w:r>
                  <w:r>
                    <w:t>kkkkkkk</w:t>
                  </w:r>
                  <w:r w:rsidR="002C42B3">
                    <w:t xml:space="preserve"> </w:t>
                  </w:r>
                  <w:r>
                    <w:t>kkkkk</w:t>
                  </w:r>
                  <w:r w:rsidR="002C42B3">
                    <w:t xml:space="preserve"> </w:t>
                  </w:r>
                  <w:r>
                    <w:t>kkkkkkk</w:t>
                  </w:r>
                  <w:r w:rsidR="002C42B3">
                    <w:t xml:space="preserve"> </w:t>
                  </w:r>
                  <w:r>
                    <w:t>kkkkkkkkkkkkkkkk</w:t>
                  </w:r>
                </w:p>
              </w:tc>
            </w:tr>
            <w:tr w:rsidR="00932AFF" w:rsidRPr="00E54AF3" w14:paraId="778AC681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18F2E93A" w14:textId="77777777" w:rsidR="00932AFF" w:rsidRPr="00BC35F6" w:rsidRDefault="00932AFF" w:rsidP="004C4819"/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9EA1396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3FE4033" w14:textId="1169D86B" w:rsidR="00932AFF" w:rsidRDefault="00A60BEB" w:rsidP="004C4819">
                  <w:r>
                    <w:rPr>
                      <w:b/>
                      <w:u w:val="single"/>
                    </w:rPr>
                    <w:t>Kkkkkkkkkkkkkkkkk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2BF1D525" w14:textId="77777777" w:rsidR="00932AFF" w:rsidRPr="00E54AF3" w:rsidRDefault="00932AFF" w:rsidP="004C4819"/>
              </w:tc>
            </w:tr>
            <w:tr w:rsidR="00932AFF" w:rsidRPr="00E54AF3" w14:paraId="5BE17EA8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1EE2971" w14:textId="34D66009" w:rsidR="00932AFF" w:rsidRPr="00E54AF3" w:rsidRDefault="00A60BEB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8B8A127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6E0B2B7C" w14:textId="1AF0D3B5" w:rsidR="00932AFF" w:rsidRPr="001A5C7E" w:rsidRDefault="00A60BEB" w:rsidP="004C4819">
                  <w:pPr>
                    <w:rPr>
                      <w:b/>
                    </w:rPr>
                  </w:pPr>
                  <w:r>
                    <w:t>Kkkkkkkkkkkkkkkkkkk</w:t>
                  </w:r>
                  <w:r w:rsidR="00932AFF" w:rsidRPr="001A5C7E">
                    <w:t xml:space="preserve"> </w:t>
                  </w:r>
                  <w:r>
                    <w:t>kkkkkkkkkk</w:t>
                  </w:r>
                  <w:r w:rsidR="00932AFF" w:rsidRPr="001A5C7E">
                    <w:t xml:space="preserve"> </w:t>
                  </w:r>
                  <w:r>
                    <w:t>kkkkk</w:t>
                  </w:r>
                  <w:r w:rsidR="00932AFF" w:rsidRPr="001A5C7E">
                    <w:t xml:space="preserve"> </w:t>
                  </w:r>
                  <w:r>
                    <w:t>kkkkkkkkkkkkkkkkkk</w:t>
                  </w:r>
                  <w:r w:rsidR="00932AFF" w:rsidRPr="001A5C7E">
                    <w:t xml:space="preserve">,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kkkkkkkk</w:t>
                  </w:r>
                  <w:r w:rsidR="00932AFF" w:rsidRPr="001A5C7E">
                    <w:t xml:space="preserve">,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kkkkkkkkkk</w:t>
                  </w:r>
                  <w:r w:rsidR="00932AFF" w:rsidRPr="001A5C7E">
                    <w:t xml:space="preserve"> </w:t>
                  </w:r>
                  <w:r>
                    <w:t>kkkkkk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kkkkkkkkkkkk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Kkkkkkkkkkkkkkkkk</w:t>
                  </w:r>
                  <w:r w:rsidR="00932AFF" w:rsidRPr="001A5C7E">
                    <w:t xml:space="preserve">. </w:t>
                  </w:r>
                  <w:r>
                    <w:t>Kkkk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>-</w:t>
                  </w:r>
                  <w:r>
                    <w:t>kkkkkkkkkkkkk</w:t>
                  </w:r>
                  <w:r w:rsidR="00932AFF" w:rsidRPr="001A5C7E">
                    <w:t xml:space="preserve">,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kkkkkkkkkkk</w:t>
                  </w:r>
                  <w:r w:rsidR="00932AFF" w:rsidRPr="001A5C7E">
                    <w:t xml:space="preserve"> </w:t>
                  </w:r>
                  <w:r>
                    <w:t>k</w:t>
                  </w:r>
                  <w:r w:rsidR="00932AFF" w:rsidRPr="001A5C7E">
                    <w:t xml:space="preserve"> </w:t>
                  </w:r>
                  <w:r>
                    <w:t>kkkkkkkkkkkkkkkkkkk</w:t>
                  </w:r>
                  <w:r w:rsidR="00932AFF" w:rsidRPr="001A5C7E">
                    <w:t xml:space="preserve">,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kkkkkkkkkkk</w:t>
                  </w:r>
                  <w:r w:rsidR="00932AFF" w:rsidRPr="001A5C7E">
                    <w:t xml:space="preserve"> </w:t>
                  </w:r>
                  <w:r>
                    <w:t>k</w:t>
                  </w:r>
                  <w:r w:rsidR="00932AFF" w:rsidRPr="001A5C7E">
                    <w:t xml:space="preserve"> </w:t>
                  </w:r>
                  <w:r>
                    <w:t>KKKK</w:t>
                  </w:r>
                  <w:r w:rsidR="00932AFF" w:rsidRPr="001A5C7E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3D90177A" w14:textId="77777777" w:rsidR="00932AFF" w:rsidRPr="00E54AF3" w:rsidRDefault="00932AFF" w:rsidP="004C4819"/>
              </w:tc>
            </w:tr>
            <w:tr w:rsidR="00932AFF" w:rsidRPr="00E54AF3" w14:paraId="162893FC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74C4DCFA" w14:textId="4411EBB5" w:rsidR="00932AFF" w:rsidRPr="00E54AF3" w:rsidRDefault="00A60BEB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F5E5CE1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221DF989" w14:textId="26D927D9" w:rsidR="00932AFF" w:rsidRPr="001A5C7E" w:rsidRDefault="00A60BEB" w:rsidP="004C4819">
                  <w:r>
                    <w:t>Kkkk</w:t>
                  </w:r>
                  <w:r w:rsidR="00932AFF">
                    <w:t xml:space="preserve"> </w:t>
                  </w:r>
                  <w:r>
                    <w:t>kkkkkkkk</w:t>
                  </w:r>
                  <w:r w:rsidR="00932AFF">
                    <w:t xml:space="preserve"> </w:t>
                  </w:r>
                  <w:r>
                    <w:t>kkkkkkkkkkkkkkkkkk</w:t>
                  </w:r>
                  <w:r w:rsidR="00932AFF">
                    <w:t xml:space="preserve">, </w:t>
                  </w:r>
                  <w:r>
                    <w:t>kkkkkkkk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kkkkkkkkk</w:t>
                  </w:r>
                  <w:r w:rsidR="00932AFF">
                    <w:t xml:space="preserve">,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kkkkkkkkkkkkkk</w:t>
                  </w:r>
                  <w:r w:rsidR="00932AFF">
                    <w:t xml:space="preserve"> </w:t>
                  </w:r>
                  <w:r>
                    <w:t>k</w:t>
                  </w:r>
                  <w:r w:rsidR="00932AFF">
                    <w:t xml:space="preserve"> </w:t>
                  </w:r>
                  <w:r>
                    <w:t>KKKK</w:t>
                  </w:r>
                  <w:r w:rsidR="00932AFF">
                    <w:t xml:space="preserve"> </w:t>
                  </w:r>
                  <w:r>
                    <w:t>kkkkkk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kkkkkkk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kkkkkkkk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. 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72FAAF6B" w14:textId="77777777" w:rsidR="00932AFF" w:rsidRPr="00E54AF3" w:rsidRDefault="00932AFF" w:rsidP="004C4819"/>
              </w:tc>
            </w:tr>
            <w:tr w:rsidR="00932AFF" w:rsidRPr="00E54AF3" w14:paraId="16F91B13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DC1E49E" w14:textId="1C9F19AF" w:rsidR="00932AFF" w:rsidRPr="00E54AF3" w:rsidRDefault="00A60BEB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026C527A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0A4B3F7" w14:textId="5CAE58B3" w:rsidR="00932AFF" w:rsidRPr="001A5C7E" w:rsidRDefault="00A60BEB" w:rsidP="004C4819">
                  <w:pPr>
                    <w:rPr>
                      <w:b/>
                    </w:rPr>
                  </w:pPr>
                  <w:r>
                    <w:t>Kkkkkkkkkkkkkk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kkkkkkkkkkkkk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</w:t>
                  </w:r>
                  <w:r w:rsidR="00932AFF" w:rsidRPr="001A5C7E">
                    <w:t xml:space="preserve"> </w:t>
                  </w:r>
                  <w:r>
                    <w:t>kkkkkkkk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kkkkkkkkkkk</w:t>
                  </w:r>
                  <w:r w:rsidR="00932AFF" w:rsidRPr="001A5C7E">
                    <w:t xml:space="preserve"> </w:t>
                  </w:r>
                  <w:r>
                    <w:t>kkkkk</w:t>
                  </w:r>
                  <w:r w:rsidR="00932AFF" w:rsidRPr="001A5C7E">
                    <w:t xml:space="preserve"> </w:t>
                  </w:r>
                  <w:r>
                    <w:t>kkkkkkkkk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kkkkkkkkkkkkkk</w:t>
                  </w:r>
                  <w:r w:rsidR="00932AFF" w:rsidRPr="001A5C7E">
                    <w:t xml:space="preserve"> </w:t>
                  </w:r>
                  <w:r>
                    <w:t>kkkkk</w:t>
                  </w:r>
                  <w:r w:rsidR="00932AFF" w:rsidRPr="001A5C7E">
                    <w:t xml:space="preserve"> </w:t>
                  </w:r>
                  <w:r>
                    <w:t>kkkkkkkk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lastRenderedPageBreak/>
                    <w:t>kkkkkkkkkkkkkkk</w:t>
                  </w:r>
                  <w:r w:rsidR="00932AFF" w:rsidRPr="001A5C7E">
                    <w:t xml:space="preserve"> / </w:t>
                  </w:r>
                  <w:r>
                    <w:t>kkkkkkkkkkkk</w:t>
                  </w:r>
                  <w:r w:rsidR="00932AFF" w:rsidRPr="001A5C7E">
                    <w:t xml:space="preserve"> </w:t>
                  </w:r>
                  <w:r>
                    <w:t>kkkkkkkkkkkk</w:t>
                  </w:r>
                  <w:r w:rsidR="00932AFF" w:rsidRPr="001A5C7E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998D391" w14:textId="77777777" w:rsidR="00932AFF" w:rsidRPr="00E54AF3" w:rsidRDefault="00932AFF" w:rsidP="004C4819"/>
              </w:tc>
            </w:tr>
            <w:tr w:rsidR="00932AFF" w:rsidRPr="00E54AF3" w14:paraId="2C8DD3B8" w14:textId="77777777" w:rsidTr="004C4819">
              <w:trPr>
                <w:gridAfter w:val="1"/>
                <w:wAfter w:w="311" w:type="pct"/>
                <w:trHeight w:val="324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6D90609F" w14:textId="77777777" w:rsidR="00932AFF" w:rsidRPr="00E54AF3" w:rsidRDefault="00932AFF" w:rsidP="004C4819"/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6D7A0DB" w14:textId="7FA74E11" w:rsidR="00932AFF" w:rsidRPr="00E54AF3" w:rsidRDefault="00A60BEB" w:rsidP="004C4819">
                  <w:r>
                    <w:t>K</w:t>
                  </w:r>
                </w:p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2942DD62" w14:textId="0CD6EDE9" w:rsidR="00932AFF" w:rsidRPr="001A5C7E" w:rsidRDefault="00A60BEB" w:rsidP="004C4819">
                  <w:pPr>
                    <w:rPr>
                      <w:b/>
                    </w:rPr>
                  </w:pP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</w:t>
                  </w:r>
                  <w:r w:rsidR="00932AFF" w:rsidRPr="001A5C7E">
                    <w:t xml:space="preserve"> </w:t>
                  </w:r>
                  <w:r>
                    <w:t>kkkkkkkkkkk</w:t>
                  </w:r>
                  <w:r w:rsidR="00932AFF">
                    <w:t xml:space="preserve"> </w:t>
                  </w:r>
                  <w:r>
                    <w:t>k</w:t>
                  </w:r>
                  <w:r w:rsidR="00932AFF" w:rsidRPr="001A5C7E">
                    <w:t xml:space="preserve"> </w:t>
                  </w:r>
                  <w:r>
                    <w:t>kkkkkkkkkkk</w:t>
                  </w:r>
                  <w:r w:rsidR="00932AFF" w:rsidRPr="001A5C7E">
                    <w:t xml:space="preserve"> </w:t>
                  </w:r>
                  <w:r>
                    <w:t>kkkkk</w:t>
                  </w:r>
                  <w:r w:rsidR="00932AFF" w:rsidRPr="001A5C7E">
                    <w:t xml:space="preserve"> </w:t>
                  </w:r>
                  <w:r>
                    <w:t>kkkkkkkkk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kkkkkkkkkkkkkk</w:t>
                  </w:r>
                  <w:r w:rsidR="00932AFF" w:rsidRPr="001A5C7E">
                    <w:t xml:space="preserve">,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</w:t>
                  </w:r>
                  <w:r w:rsidR="00932AFF" w:rsidRPr="001A5C7E">
                    <w:t xml:space="preserve"> </w:t>
                  </w:r>
                  <w:r>
                    <w:t>kkkkkkk</w:t>
                  </w:r>
                  <w:r w:rsidR="00932AFF" w:rsidRPr="001A5C7E">
                    <w:t xml:space="preserve"> </w:t>
                  </w:r>
                  <w:r>
                    <w:t>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kkkkkkkkkkkk</w:t>
                  </w:r>
                  <w:r w:rsidR="00932AFF">
                    <w:t xml:space="preserve"> </w:t>
                  </w:r>
                  <w:r>
                    <w:t>kkkkk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kkkkkkkkkkkkkkk</w:t>
                  </w:r>
                  <w:r w:rsidR="00932AFF">
                    <w:t xml:space="preserve"> </w:t>
                  </w:r>
                  <w:r>
                    <w:t>k</w:t>
                  </w:r>
                  <w:r w:rsidR="00932AFF">
                    <w:t xml:space="preserve"> </w:t>
                  </w:r>
                  <w:r>
                    <w:t>Kkkkk</w:t>
                  </w:r>
                  <w:r w:rsidR="00932AFF">
                    <w:t xml:space="preserve"> </w:t>
                  </w:r>
                  <w:r w:rsidR="00E625CA">
                    <w:t>1</w:t>
                  </w:r>
                  <w:r w:rsidR="00932AFF">
                    <w:t>.</w:t>
                  </w:r>
                  <w:r w:rsidR="00E625CA">
                    <w:t>1</w:t>
                  </w:r>
                  <w:r w:rsidR="00932AFF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0533BAB1" w14:textId="4C7B17B0" w:rsidR="00932AFF" w:rsidRPr="00E54AF3" w:rsidRDefault="00A60BEB" w:rsidP="004C4819">
                  <w:r>
                    <w:t>Kkk</w:t>
                  </w:r>
                  <w:r w:rsidR="002C42B3">
                    <w:t xml:space="preserve"> </w:t>
                  </w:r>
                  <w:r>
                    <w:t>kk</w:t>
                  </w:r>
                  <w:r w:rsidR="002C42B3">
                    <w:t xml:space="preserve"> </w:t>
                  </w:r>
                  <w:r>
                    <w:t>kkkk</w:t>
                  </w:r>
                  <w:r w:rsidR="002C42B3">
                    <w:t xml:space="preserve"> </w:t>
                  </w:r>
                  <w:r>
                    <w:t>kkkkkkk</w:t>
                  </w:r>
                  <w:r w:rsidR="002C42B3">
                    <w:t xml:space="preserve"> </w:t>
                  </w:r>
                  <w:r>
                    <w:t>kkkkkkkkkkk</w:t>
                  </w:r>
                </w:p>
              </w:tc>
            </w:tr>
            <w:tr w:rsidR="00932AFF" w:rsidRPr="00E54AF3" w14:paraId="40E17451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58001541" w14:textId="5F21B7BE" w:rsidR="00932AFF" w:rsidRPr="00E54AF3" w:rsidRDefault="00A60BEB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63C4F88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22C3E3FB" w14:textId="1F5FDD34" w:rsidR="00932AFF" w:rsidRPr="001A5C7E" w:rsidRDefault="00A60BEB" w:rsidP="004C4819">
                  <w:pPr>
                    <w:rPr>
                      <w:b/>
                    </w:rPr>
                  </w:pPr>
                  <w:r>
                    <w:t>Kkkkkkkkkkkk</w:t>
                  </w:r>
                  <w:r w:rsidR="00FF12E3" w:rsidRPr="001A5C7E">
                    <w:t xml:space="preserve"> </w:t>
                  </w:r>
                  <w:r>
                    <w:t>kkkkkkkkk</w:t>
                  </w:r>
                  <w:r w:rsidR="00932AFF" w:rsidRPr="001A5C7E">
                    <w:t xml:space="preserve"> </w:t>
                  </w:r>
                  <w:r>
                    <w:t>kkkkkkkkk</w:t>
                  </w:r>
                  <w:r w:rsidR="00932AFF" w:rsidRPr="001A5C7E">
                    <w:t>.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500DEA47" w14:textId="77777777" w:rsidR="00932AFF" w:rsidRPr="00E54AF3" w:rsidRDefault="00932AFF" w:rsidP="004C4819"/>
              </w:tc>
            </w:tr>
            <w:tr w:rsidR="00932AFF" w:rsidRPr="00E54AF3" w14:paraId="35A49F1C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24382F0E" w14:textId="4C8DBAB1" w:rsidR="00932AFF" w:rsidRPr="00E54AF3" w:rsidRDefault="00A60BEB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A71E795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ECDFB26" w14:textId="73A5647D" w:rsidR="00932AFF" w:rsidRPr="001A5C7E" w:rsidRDefault="00A60BEB" w:rsidP="004C4819">
                  <w:r>
                    <w:t>Kkkkkkkkk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kkkkkkkkk</w:t>
                  </w:r>
                  <w:r w:rsidR="00932AFF">
                    <w:t xml:space="preserve"> </w:t>
                  </w:r>
                  <w:r>
                    <w:t>k</w:t>
                  </w:r>
                  <w:r w:rsidR="00932AFF">
                    <w:t xml:space="preserve"> </w:t>
                  </w:r>
                  <w:r>
                    <w:t>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kkkkkkkkk</w:t>
                  </w:r>
                  <w:r w:rsidR="00932AFF">
                    <w:t xml:space="preserve"> </w:t>
                  </w:r>
                  <w:r>
                    <w:t>kkkkkkkkk</w:t>
                  </w:r>
                  <w:r w:rsidR="00932AFF">
                    <w:t xml:space="preserve">. 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5F28A73C" w14:textId="77777777" w:rsidR="00932AFF" w:rsidRPr="00E54AF3" w:rsidRDefault="00932AFF" w:rsidP="004C4819"/>
              </w:tc>
            </w:tr>
            <w:tr w:rsidR="00932AFF" w:rsidRPr="00E54AF3" w14:paraId="7C2DEA5A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0778C7BF" w14:textId="77777777" w:rsidR="00932AFF" w:rsidRPr="00BC35F6" w:rsidRDefault="00932AFF" w:rsidP="004C4819"/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3F93A44F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1E132DD6" w14:textId="5232174C" w:rsidR="00932AFF" w:rsidRDefault="00A60BEB" w:rsidP="004C4819">
                  <w:r>
                    <w:rPr>
                      <w:b/>
                      <w:u w:val="single"/>
                    </w:rPr>
                    <w:t>Kkkkkkkkkkkkkk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60D23AFD" w14:textId="77777777" w:rsidR="00932AFF" w:rsidRPr="00E54AF3" w:rsidRDefault="00932AFF" w:rsidP="004C4819"/>
              </w:tc>
            </w:tr>
            <w:tr w:rsidR="00932AFF" w:rsidRPr="00E54AF3" w14:paraId="4E6A073A" w14:textId="77777777" w:rsidTr="004C4819">
              <w:trPr>
                <w:gridAfter w:val="1"/>
                <w:wAfter w:w="311" w:type="pct"/>
                <w:trHeight w:val="155"/>
              </w:trPr>
              <w:tc>
                <w:tcPr>
                  <w:tcW w:w="364" w:type="pct"/>
                  <w:tcBorders>
                    <w:right w:val="single" w:sz="8" w:space="0" w:color="E4E2D9"/>
                  </w:tcBorders>
                  <w:vAlign w:val="center"/>
                </w:tcPr>
                <w:p w14:paraId="088474DC" w14:textId="3C264479" w:rsidR="00932AFF" w:rsidRPr="00E54AF3" w:rsidRDefault="00A60BEB" w:rsidP="004C4819">
                  <w:r>
                    <w:t>K</w:t>
                  </w:r>
                </w:p>
              </w:tc>
              <w:tc>
                <w:tcPr>
                  <w:tcW w:w="364" w:type="pct"/>
                  <w:gridSpan w:val="2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5C83E0A1" w14:textId="77777777" w:rsidR="00932AFF" w:rsidRPr="00E54AF3" w:rsidRDefault="00932AFF" w:rsidP="004C4819"/>
              </w:tc>
              <w:tc>
                <w:tcPr>
                  <w:tcW w:w="2224" w:type="pct"/>
                  <w:tcBorders>
                    <w:left w:val="single" w:sz="8" w:space="0" w:color="E4E2D9"/>
                    <w:right w:val="single" w:sz="8" w:space="0" w:color="E4E2D9"/>
                  </w:tcBorders>
                  <w:vAlign w:val="center"/>
                </w:tcPr>
                <w:p w14:paraId="4A4D6FFB" w14:textId="1E2CB869" w:rsidR="00932AFF" w:rsidRPr="001A5C7E" w:rsidRDefault="00A60BEB" w:rsidP="004C4819">
                  <w:pPr>
                    <w:rPr>
                      <w:b/>
                    </w:rPr>
                  </w:pP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kkkkkkkkkkkk</w:t>
                  </w:r>
                  <w:r w:rsidR="00932AFF" w:rsidRPr="001A5C7E">
                    <w:t xml:space="preserve"> </w:t>
                  </w:r>
                  <w:r>
                    <w:t>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kkkkkkkkkkkkkk</w:t>
                  </w:r>
                  <w:r w:rsidR="00932AFF" w:rsidRPr="001A5C7E">
                    <w:t xml:space="preserve"> </w:t>
                  </w:r>
                  <w:r>
                    <w:t>kkkkkk</w:t>
                  </w:r>
                  <w:r w:rsidR="00932AFF" w:rsidRPr="001A5C7E">
                    <w:t xml:space="preserve">- / </w:t>
                  </w:r>
                  <w:r>
                    <w:t>kkkkkkkkkk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kkkkkkkk</w:t>
                  </w:r>
                  <w:r w:rsidR="00932AFF" w:rsidRPr="001A5C7E">
                    <w:t xml:space="preserve"> </w:t>
                  </w:r>
                  <w:r>
                    <w:t>kkkkk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</w:t>
                  </w:r>
                  <w:r w:rsidR="00932AFF" w:rsidRPr="001A5C7E">
                    <w:t xml:space="preserve"> </w:t>
                  </w:r>
                  <w:r>
                    <w:t>kkk</w:t>
                  </w:r>
                  <w:r w:rsidR="00932AFF" w:rsidRPr="001A5C7E">
                    <w:t xml:space="preserve"> </w:t>
                  </w:r>
                  <w:r>
                    <w:t>kkkk</w:t>
                  </w:r>
                  <w:r w:rsidR="00932AFF">
                    <w:t xml:space="preserve"> </w:t>
                  </w:r>
                  <w:r>
                    <w:t>kk</w:t>
                  </w:r>
                  <w:r w:rsidR="00932AFF">
                    <w:t xml:space="preserve"> </w:t>
                  </w:r>
                  <w:r>
                    <w:t>kkkkkkkkkkkkk</w:t>
                  </w:r>
                  <w:r w:rsidR="00932AFF" w:rsidRPr="001A5C7E">
                    <w:t xml:space="preserve"> </w:t>
                  </w:r>
                  <w:r>
                    <w:t>kkkkkkk</w:t>
                  </w:r>
                  <w:r w:rsidR="00932AFF" w:rsidRPr="001A5C7E">
                    <w:t xml:space="preserve"> </w:t>
                  </w:r>
                  <w:r>
                    <w:t>kk</w:t>
                  </w:r>
                  <w:r w:rsidR="00932AFF" w:rsidRPr="001A5C7E">
                    <w:t xml:space="preserve"> </w:t>
                  </w:r>
                  <w:r>
                    <w:t>kkkkkkkkkkkkkkkkkkk</w:t>
                  </w:r>
                  <w:r w:rsidR="00932AFF" w:rsidRPr="001A5C7E">
                    <w:t xml:space="preserve">. </w:t>
                  </w:r>
                </w:p>
              </w:tc>
              <w:tc>
                <w:tcPr>
                  <w:tcW w:w="1737" w:type="pct"/>
                  <w:gridSpan w:val="2"/>
                  <w:tcBorders>
                    <w:left w:val="single" w:sz="8" w:space="0" w:color="E4E2D9"/>
                  </w:tcBorders>
                  <w:vAlign w:val="center"/>
                </w:tcPr>
                <w:p w14:paraId="17CDD4D1" w14:textId="77777777" w:rsidR="00932AFF" w:rsidRPr="00E54AF3" w:rsidRDefault="00932AFF" w:rsidP="004C4819"/>
              </w:tc>
            </w:tr>
          </w:tbl>
          <w:p w14:paraId="54A429D7" w14:textId="77777777" w:rsidR="00932AFF" w:rsidRPr="003820F5" w:rsidRDefault="00932AFF" w:rsidP="004C4819">
            <w:pPr>
              <w:rPr>
                <w:noProof/>
              </w:rPr>
            </w:pPr>
          </w:p>
        </w:tc>
      </w:tr>
      <w:tr w:rsidR="00932AFF" w:rsidRPr="003820F5" w14:paraId="16D60717" w14:textId="77777777" w:rsidTr="004C4819">
        <w:trPr>
          <w:trHeight w:val="16"/>
        </w:trPr>
        <w:tc>
          <w:tcPr>
            <w:tcW w:w="5000" w:type="pct"/>
            <w:tcBorders>
              <w:top w:val="single" w:sz="2" w:space="0" w:color="B5B1B1"/>
              <w:bottom w:val="nil"/>
            </w:tcBorders>
            <w:shd w:val="clear" w:color="auto" w:fill="auto"/>
            <w:tcMar>
              <w:bottom w:w="0" w:type="dxa"/>
            </w:tcMar>
          </w:tcPr>
          <w:p w14:paraId="69D7CCBB" w14:textId="77777777" w:rsidR="00932AFF" w:rsidRPr="003820F5" w:rsidRDefault="00932AFF" w:rsidP="004C4819">
            <w:pPr>
              <w:rPr>
                <w:noProof/>
              </w:rPr>
            </w:pPr>
          </w:p>
        </w:tc>
      </w:tr>
    </w:tbl>
    <w:p w14:paraId="2C6E1AB4" w14:textId="21CB6D26" w:rsidR="00C2531F" w:rsidRPr="00C72C63" w:rsidRDefault="00C2531F" w:rsidP="00C23362"/>
    <w:sectPr w:rsidR="00C2531F" w:rsidRPr="00C72C63" w:rsidSect="00C83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2268" w:right="2835" w:bottom="1440" w:left="1418" w:header="322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7AA0" w14:textId="77777777" w:rsidR="005B5707" w:rsidRDefault="005B5707">
      <w:r>
        <w:separator/>
      </w:r>
    </w:p>
  </w:endnote>
  <w:endnote w:type="continuationSeparator" w:id="0">
    <w:p w14:paraId="740AC0B6" w14:textId="77777777" w:rsidR="005B5707" w:rsidRDefault="005B5707">
      <w:r>
        <w:continuationSeparator/>
      </w:r>
    </w:p>
  </w:endnote>
  <w:endnote w:type="continuationNotice" w:id="1">
    <w:p w14:paraId="3B167A2A" w14:textId="77777777" w:rsidR="005B5707" w:rsidRDefault="005B5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72143" w14:textId="77777777" w:rsidR="008C41F5" w:rsidRDefault="008C4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5AA45" w14:textId="77777777" w:rsidR="008C41F5" w:rsidRDefault="008C4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31D9D" w14:textId="77777777" w:rsidR="008C41F5" w:rsidRDefault="008C4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88101" w14:textId="77777777" w:rsidR="005B5707" w:rsidRDefault="005B5707">
      <w:r>
        <w:separator/>
      </w:r>
    </w:p>
  </w:footnote>
  <w:footnote w:type="continuationSeparator" w:id="0">
    <w:p w14:paraId="453A5DDC" w14:textId="77777777" w:rsidR="005B5707" w:rsidRDefault="005B5707">
      <w:r>
        <w:continuationSeparator/>
      </w:r>
    </w:p>
  </w:footnote>
  <w:footnote w:type="continuationNotice" w:id="1">
    <w:p w14:paraId="1C623BBD" w14:textId="77777777" w:rsidR="005B5707" w:rsidRDefault="005B57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EAD5" w14:textId="77777777" w:rsidR="008C41F5" w:rsidRDefault="008C4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33EA2" w14:textId="77777777" w:rsidR="008C41F5" w:rsidRDefault="008C41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C6022" w14:textId="38BC9FCB" w:rsidR="0079157D" w:rsidRPr="008C41F5" w:rsidRDefault="0079157D" w:rsidP="008C4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96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4C535C"/>
    <w:multiLevelType w:val="multilevel"/>
    <w:tmpl w:val="8C9E12F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5D141A"/>
    <w:multiLevelType w:val="hybridMultilevel"/>
    <w:tmpl w:val="A97ECBC4"/>
    <w:lvl w:ilvl="0" w:tplc="040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A0BA7C18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8CF094A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5D821791"/>
    <w:multiLevelType w:val="multilevel"/>
    <w:tmpl w:val="93F6BD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15" w15:restartNumberingAfterBreak="0">
    <w:nsid w:val="688E55FC"/>
    <w:multiLevelType w:val="multilevel"/>
    <w:tmpl w:val="93A2104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6" w15:restartNumberingAfterBreak="0">
    <w:nsid w:val="6ACB3B03"/>
    <w:multiLevelType w:val="multilevel"/>
    <w:tmpl w:val="B00C65B2"/>
    <w:lvl w:ilvl="0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7" w15:restartNumberingAfterBreak="0">
    <w:nsid w:val="734C7605"/>
    <w:multiLevelType w:val="multilevel"/>
    <w:tmpl w:val="F560F66A"/>
    <w:lvl w:ilvl="0">
      <w:start w:val="1"/>
      <w:numFmt w:val="decimal"/>
      <w:pStyle w:val="Normal-Nummerering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abstractNum w:abstractNumId="18" w15:restartNumberingAfterBreak="0">
    <w:nsid w:val="7F953C4C"/>
    <w:multiLevelType w:val="multilevel"/>
    <w:tmpl w:val="76CAB374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7"/>
  </w:num>
  <w:num w:numId="16">
    <w:abstractNumId w:val="15"/>
  </w:num>
  <w:num w:numId="17">
    <w:abstractNumId w:val="9"/>
  </w:num>
  <w:num w:numId="18">
    <w:abstractNumId w:val="14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dirty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6145" style="mso-position-horizontal-relative:page;mso-position-vertical-relative:page" fill="f" fillcolor="white">
      <v:fill color="white" on="f"/>
      <v:stroke weight=".5pt"/>
      <o:colormru v:ext="edit" colors="#a1b79d,#031d5c,#b40046,#7a7e7f,#f0005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4A"/>
    <w:rsid w:val="00002582"/>
    <w:rsid w:val="000035B8"/>
    <w:rsid w:val="0000461B"/>
    <w:rsid w:val="00007D4C"/>
    <w:rsid w:val="00011AE6"/>
    <w:rsid w:val="00012422"/>
    <w:rsid w:val="00012DF1"/>
    <w:rsid w:val="000145DA"/>
    <w:rsid w:val="0001629B"/>
    <w:rsid w:val="00016455"/>
    <w:rsid w:val="000227BA"/>
    <w:rsid w:val="000255D6"/>
    <w:rsid w:val="000256CA"/>
    <w:rsid w:val="00030D69"/>
    <w:rsid w:val="000341D3"/>
    <w:rsid w:val="000342D9"/>
    <w:rsid w:val="00037CE2"/>
    <w:rsid w:val="000421D4"/>
    <w:rsid w:val="00044ECA"/>
    <w:rsid w:val="00045C70"/>
    <w:rsid w:val="00051A09"/>
    <w:rsid w:val="000532E7"/>
    <w:rsid w:val="000548C8"/>
    <w:rsid w:val="000548F9"/>
    <w:rsid w:val="00057D62"/>
    <w:rsid w:val="00062BE2"/>
    <w:rsid w:val="00063127"/>
    <w:rsid w:val="00065D23"/>
    <w:rsid w:val="00066058"/>
    <w:rsid w:val="0006646A"/>
    <w:rsid w:val="00066E0F"/>
    <w:rsid w:val="00067142"/>
    <w:rsid w:val="00067F76"/>
    <w:rsid w:val="00075853"/>
    <w:rsid w:val="000769DC"/>
    <w:rsid w:val="0007715B"/>
    <w:rsid w:val="00085C07"/>
    <w:rsid w:val="000954C7"/>
    <w:rsid w:val="000A5ED2"/>
    <w:rsid w:val="000A7907"/>
    <w:rsid w:val="000B07B0"/>
    <w:rsid w:val="000B0DAA"/>
    <w:rsid w:val="000B3233"/>
    <w:rsid w:val="000B3D2D"/>
    <w:rsid w:val="000B4502"/>
    <w:rsid w:val="000C0B66"/>
    <w:rsid w:val="000C385B"/>
    <w:rsid w:val="000C4E2A"/>
    <w:rsid w:val="000C5802"/>
    <w:rsid w:val="000C7C9D"/>
    <w:rsid w:val="000D1A29"/>
    <w:rsid w:val="000D279F"/>
    <w:rsid w:val="000D351E"/>
    <w:rsid w:val="000D6E63"/>
    <w:rsid w:val="000D7D14"/>
    <w:rsid w:val="000E369F"/>
    <w:rsid w:val="000E5116"/>
    <w:rsid w:val="000F6B63"/>
    <w:rsid w:val="00102F90"/>
    <w:rsid w:val="00103D26"/>
    <w:rsid w:val="00106DFD"/>
    <w:rsid w:val="00107B13"/>
    <w:rsid w:val="00111B3D"/>
    <w:rsid w:val="00112315"/>
    <w:rsid w:val="001152E6"/>
    <w:rsid w:val="00115AC6"/>
    <w:rsid w:val="00115B6D"/>
    <w:rsid w:val="001206C9"/>
    <w:rsid w:val="0012489C"/>
    <w:rsid w:val="001249E1"/>
    <w:rsid w:val="0012591E"/>
    <w:rsid w:val="00126461"/>
    <w:rsid w:val="0013262D"/>
    <w:rsid w:val="00134B3B"/>
    <w:rsid w:val="00134F30"/>
    <w:rsid w:val="00137249"/>
    <w:rsid w:val="00137740"/>
    <w:rsid w:val="00142EDB"/>
    <w:rsid w:val="00143720"/>
    <w:rsid w:val="00147CB8"/>
    <w:rsid w:val="00152D8F"/>
    <w:rsid w:val="00153477"/>
    <w:rsid w:val="00154658"/>
    <w:rsid w:val="00163980"/>
    <w:rsid w:val="00164B3F"/>
    <w:rsid w:val="00173A80"/>
    <w:rsid w:val="00176BCE"/>
    <w:rsid w:val="001830BC"/>
    <w:rsid w:val="00183F2B"/>
    <w:rsid w:val="00184471"/>
    <w:rsid w:val="00186F7F"/>
    <w:rsid w:val="001924EF"/>
    <w:rsid w:val="0019259E"/>
    <w:rsid w:val="00192812"/>
    <w:rsid w:val="00196035"/>
    <w:rsid w:val="00196C95"/>
    <w:rsid w:val="001A27BE"/>
    <w:rsid w:val="001A3052"/>
    <w:rsid w:val="001A37B3"/>
    <w:rsid w:val="001A5C7E"/>
    <w:rsid w:val="001A6319"/>
    <w:rsid w:val="001B007C"/>
    <w:rsid w:val="001B16B1"/>
    <w:rsid w:val="001B1C8E"/>
    <w:rsid w:val="001B220B"/>
    <w:rsid w:val="001B304A"/>
    <w:rsid w:val="001B4AD9"/>
    <w:rsid w:val="001B5236"/>
    <w:rsid w:val="001B7652"/>
    <w:rsid w:val="001D0D2B"/>
    <w:rsid w:val="001D2A34"/>
    <w:rsid w:val="001D40ED"/>
    <w:rsid w:val="001D44A3"/>
    <w:rsid w:val="001D7FB0"/>
    <w:rsid w:val="001E01CE"/>
    <w:rsid w:val="001E0219"/>
    <w:rsid w:val="001E0BB2"/>
    <w:rsid w:val="001E4CCF"/>
    <w:rsid w:val="001E50C0"/>
    <w:rsid w:val="001E5A94"/>
    <w:rsid w:val="001E5CB7"/>
    <w:rsid w:val="001E6530"/>
    <w:rsid w:val="001E690A"/>
    <w:rsid w:val="001E78C6"/>
    <w:rsid w:val="001F255A"/>
    <w:rsid w:val="001F3C6A"/>
    <w:rsid w:val="001F6E96"/>
    <w:rsid w:val="00201D95"/>
    <w:rsid w:val="00207EBC"/>
    <w:rsid w:val="00212EE2"/>
    <w:rsid w:val="00216BE3"/>
    <w:rsid w:val="002171DE"/>
    <w:rsid w:val="002204F9"/>
    <w:rsid w:val="00227419"/>
    <w:rsid w:val="00230B4C"/>
    <w:rsid w:val="00234A75"/>
    <w:rsid w:val="002351DB"/>
    <w:rsid w:val="00235435"/>
    <w:rsid w:val="00241D93"/>
    <w:rsid w:val="00242281"/>
    <w:rsid w:val="00244BA0"/>
    <w:rsid w:val="00245674"/>
    <w:rsid w:val="00247289"/>
    <w:rsid w:val="00247646"/>
    <w:rsid w:val="00247685"/>
    <w:rsid w:val="0025111A"/>
    <w:rsid w:val="002519FE"/>
    <w:rsid w:val="00256212"/>
    <w:rsid w:val="00260EF7"/>
    <w:rsid w:val="0026103A"/>
    <w:rsid w:val="00261D06"/>
    <w:rsid w:val="00262CFE"/>
    <w:rsid w:val="00263F7A"/>
    <w:rsid w:val="00270BA3"/>
    <w:rsid w:val="00271EB4"/>
    <w:rsid w:val="002722EF"/>
    <w:rsid w:val="00274349"/>
    <w:rsid w:val="0027574F"/>
    <w:rsid w:val="002820F7"/>
    <w:rsid w:val="00282850"/>
    <w:rsid w:val="00287D4E"/>
    <w:rsid w:val="00291749"/>
    <w:rsid w:val="002928FA"/>
    <w:rsid w:val="00297FC2"/>
    <w:rsid w:val="002A23E6"/>
    <w:rsid w:val="002A289B"/>
    <w:rsid w:val="002A50AC"/>
    <w:rsid w:val="002A5499"/>
    <w:rsid w:val="002B104D"/>
    <w:rsid w:val="002B2753"/>
    <w:rsid w:val="002B282A"/>
    <w:rsid w:val="002B75F8"/>
    <w:rsid w:val="002C203F"/>
    <w:rsid w:val="002C2E61"/>
    <w:rsid w:val="002C3359"/>
    <w:rsid w:val="002C3BD3"/>
    <w:rsid w:val="002C42B3"/>
    <w:rsid w:val="002C4484"/>
    <w:rsid w:val="002C50EE"/>
    <w:rsid w:val="002C62D4"/>
    <w:rsid w:val="002D1332"/>
    <w:rsid w:val="002D6D74"/>
    <w:rsid w:val="002D7400"/>
    <w:rsid w:val="002D7B29"/>
    <w:rsid w:val="002E01DC"/>
    <w:rsid w:val="002E1DF3"/>
    <w:rsid w:val="002E27E2"/>
    <w:rsid w:val="002E326D"/>
    <w:rsid w:val="002E43F5"/>
    <w:rsid w:val="002E4775"/>
    <w:rsid w:val="002E481E"/>
    <w:rsid w:val="002E5D06"/>
    <w:rsid w:val="002E63BE"/>
    <w:rsid w:val="002F0DC8"/>
    <w:rsid w:val="002F2D9E"/>
    <w:rsid w:val="002F6027"/>
    <w:rsid w:val="00304672"/>
    <w:rsid w:val="00305A5D"/>
    <w:rsid w:val="0030687D"/>
    <w:rsid w:val="00307E71"/>
    <w:rsid w:val="0031017A"/>
    <w:rsid w:val="003105CA"/>
    <w:rsid w:val="00310A3D"/>
    <w:rsid w:val="00311FFC"/>
    <w:rsid w:val="003133DE"/>
    <w:rsid w:val="003158ED"/>
    <w:rsid w:val="003159BA"/>
    <w:rsid w:val="003219E8"/>
    <w:rsid w:val="00321B37"/>
    <w:rsid w:val="00324243"/>
    <w:rsid w:val="00327285"/>
    <w:rsid w:val="00327479"/>
    <w:rsid w:val="003278FB"/>
    <w:rsid w:val="00327DA8"/>
    <w:rsid w:val="00340D9E"/>
    <w:rsid w:val="003410AC"/>
    <w:rsid w:val="00341580"/>
    <w:rsid w:val="00345863"/>
    <w:rsid w:val="003461FD"/>
    <w:rsid w:val="00347E77"/>
    <w:rsid w:val="0035185C"/>
    <w:rsid w:val="00351D1B"/>
    <w:rsid w:val="003536A8"/>
    <w:rsid w:val="00356C83"/>
    <w:rsid w:val="00361AEA"/>
    <w:rsid w:val="00362A95"/>
    <w:rsid w:val="00365806"/>
    <w:rsid w:val="0037434D"/>
    <w:rsid w:val="00375A07"/>
    <w:rsid w:val="0037640E"/>
    <w:rsid w:val="00376B02"/>
    <w:rsid w:val="00377152"/>
    <w:rsid w:val="0038092E"/>
    <w:rsid w:val="00385077"/>
    <w:rsid w:val="0038641C"/>
    <w:rsid w:val="003954A6"/>
    <w:rsid w:val="003A0BE0"/>
    <w:rsid w:val="003A0DA2"/>
    <w:rsid w:val="003A1743"/>
    <w:rsid w:val="003A19CF"/>
    <w:rsid w:val="003A2DD0"/>
    <w:rsid w:val="003A7C5E"/>
    <w:rsid w:val="003B0915"/>
    <w:rsid w:val="003B3210"/>
    <w:rsid w:val="003B3E48"/>
    <w:rsid w:val="003B4395"/>
    <w:rsid w:val="003B4812"/>
    <w:rsid w:val="003B6EEE"/>
    <w:rsid w:val="003B7238"/>
    <w:rsid w:val="003C2BBF"/>
    <w:rsid w:val="003C2ECA"/>
    <w:rsid w:val="003C385F"/>
    <w:rsid w:val="003C40A6"/>
    <w:rsid w:val="003C44F0"/>
    <w:rsid w:val="003C53BA"/>
    <w:rsid w:val="003C6279"/>
    <w:rsid w:val="003C7CA9"/>
    <w:rsid w:val="003D0CC3"/>
    <w:rsid w:val="003E497F"/>
    <w:rsid w:val="003E5F6B"/>
    <w:rsid w:val="003E6170"/>
    <w:rsid w:val="00401B72"/>
    <w:rsid w:val="00406A77"/>
    <w:rsid w:val="0041481E"/>
    <w:rsid w:val="00423445"/>
    <w:rsid w:val="0042369C"/>
    <w:rsid w:val="004278F8"/>
    <w:rsid w:val="0043074C"/>
    <w:rsid w:val="0043322E"/>
    <w:rsid w:val="00434EEC"/>
    <w:rsid w:val="004357F5"/>
    <w:rsid w:val="00441266"/>
    <w:rsid w:val="00442EC5"/>
    <w:rsid w:val="00443F91"/>
    <w:rsid w:val="00446203"/>
    <w:rsid w:val="00450AD9"/>
    <w:rsid w:val="00450E27"/>
    <w:rsid w:val="00451785"/>
    <w:rsid w:val="004531B8"/>
    <w:rsid w:val="00455745"/>
    <w:rsid w:val="00455793"/>
    <w:rsid w:val="004628D9"/>
    <w:rsid w:val="00472F27"/>
    <w:rsid w:val="00476AE3"/>
    <w:rsid w:val="0048244B"/>
    <w:rsid w:val="004849DB"/>
    <w:rsid w:val="00487299"/>
    <w:rsid w:val="004916B2"/>
    <w:rsid w:val="00492D4A"/>
    <w:rsid w:val="004934B1"/>
    <w:rsid w:val="00493EAD"/>
    <w:rsid w:val="004946C6"/>
    <w:rsid w:val="00494D97"/>
    <w:rsid w:val="00494FF7"/>
    <w:rsid w:val="004971CC"/>
    <w:rsid w:val="004A4334"/>
    <w:rsid w:val="004A567A"/>
    <w:rsid w:val="004A7D1C"/>
    <w:rsid w:val="004B250D"/>
    <w:rsid w:val="004B42B6"/>
    <w:rsid w:val="004B5781"/>
    <w:rsid w:val="004C3881"/>
    <w:rsid w:val="004C4819"/>
    <w:rsid w:val="004C7306"/>
    <w:rsid w:val="004D10B1"/>
    <w:rsid w:val="004D19B9"/>
    <w:rsid w:val="004D39C5"/>
    <w:rsid w:val="004E21B5"/>
    <w:rsid w:val="004E4AFB"/>
    <w:rsid w:val="004E5692"/>
    <w:rsid w:val="004E72FB"/>
    <w:rsid w:val="004F1232"/>
    <w:rsid w:val="004F59CE"/>
    <w:rsid w:val="004F6309"/>
    <w:rsid w:val="004F7535"/>
    <w:rsid w:val="004F7793"/>
    <w:rsid w:val="005001B3"/>
    <w:rsid w:val="00501683"/>
    <w:rsid w:val="00504494"/>
    <w:rsid w:val="005055C0"/>
    <w:rsid w:val="00506E8F"/>
    <w:rsid w:val="00510353"/>
    <w:rsid w:val="005127A6"/>
    <w:rsid w:val="0051369E"/>
    <w:rsid w:val="00514D2B"/>
    <w:rsid w:val="005232BF"/>
    <w:rsid w:val="00523E21"/>
    <w:rsid w:val="00524923"/>
    <w:rsid w:val="0053054C"/>
    <w:rsid w:val="00532089"/>
    <w:rsid w:val="005366BA"/>
    <w:rsid w:val="00537375"/>
    <w:rsid w:val="005453C8"/>
    <w:rsid w:val="00545F55"/>
    <w:rsid w:val="0054640B"/>
    <w:rsid w:val="00546D28"/>
    <w:rsid w:val="00554F49"/>
    <w:rsid w:val="00557070"/>
    <w:rsid w:val="00557B8E"/>
    <w:rsid w:val="005615B9"/>
    <w:rsid w:val="00564020"/>
    <w:rsid w:val="00564146"/>
    <w:rsid w:val="0056473E"/>
    <w:rsid w:val="005700E3"/>
    <w:rsid w:val="00570BB3"/>
    <w:rsid w:val="00572577"/>
    <w:rsid w:val="00572CD3"/>
    <w:rsid w:val="005779D7"/>
    <w:rsid w:val="005802EE"/>
    <w:rsid w:val="005819E3"/>
    <w:rsid w:val="00582AB9"/>
    <w:rsid w:val="005864B3"/>
    <w:rsid w:val="00587375"/>
    <w:rsid w:val="0058746C"/>
    <w:rsid w:val="00592905"/>
    <w:rsid w:val="005A0090"/>
    <w:rsid w:val="005A16C5"/>
    <w:rsid w:val="005A1BB4"/>
    <w:rsid w:val="005A2AFB"/>
    <w:rsid w:val="005A698C"/>
    <w:rsid w:val="005A7F93"/>
    <w:rsid w:val="005B141F"/>
    <w:rsid w:val="005B296D"/>
    <w:rsid w:val="005B5707"/>
    <w:rsid w:val="005B7F71"/>
    <w:rsid w:val="005C30B9"/>
    <w:rsid w:val="005C50E6"/>
    <w:rsid w:val="005C715F"/>
    <w:rsid w:val="005D382C"/>
    <w:rsid w:val="005D51F0"/>
    <w:rsid w:val="005D6423"/>
    <w:rsid w:val="005E025C"/>
    <w:rsid w:val="005E1380"/>
    <w:rsid w:val="005E3A5C"/>
    <w:rsid w:val="005E41F8"/>
    <w:rsid w:val="005E43A5"/>
    <w:rsid w:val="005E6CB9"/>
    <w:rsid w:val="005F1BBF"/>
    <w:rsid w:val="005F2111"/>
    <w:rsid w:val="005F2DC4"/>
    <w:rsid w:val="005F4561"/>
    <w:rsid w:val="005F5E5B"/>
    <w:rsid w:val="00600BA9"/>
    <w:rsid w:val="00601E25"/>
    <w:rsid w:val="00602696"/>
    <w:rsid w:val="006030A3"/>
    <w:rsid w:val="00603A23"/>
    <w:rsid w:val="00605D49"/>
    <w:rsid w:val="00606B82"/>
    <w:rsid w:val="00611713"/>
    <w:rsid w:val="00611F72"/>
    <w:rsid w:val="006175B9"/>
    <w:rsid w:val="00620EF8"/>
    <w:rsid w:val="00623CBA"/>
    <w:rsid w:val="00623E5D"/>
    <w:rsid w:val="00625A80"/>
    <w:rsid w:val="00630B0E"/>
    <w:rsid w:val="00631D5B"/>
    <w:rsid w:val="006400B1"/>
    <w:rsid w:val="00643386"/>
    <w:rsid w:val="00643FB6"/>
    <w:rsid w:val="00651962"/>
    <w:rsid w:val="0065482C"/>
    <w:rsid w:val="006551FE"/>
    <w:rsid w:val="00655AE7"/>
    <w:rsid w:val="00657473"/>
    <w:rsid w:val="00660A28"/>
    <w:rsid w:val="006614D2"/>
    <w:rsid w:val="00662B73"/>
    <w:rsid w:val="006632F2"/>
    <w:rsid w:val="00664680"/>
    <w:rsid w:val="00664BDC"/>
    <w:rsid w:val="0066610A"/>
    <w:rsid w:val="00666178"/>
    <w:rsid w:val="00667186"/>
    <w:rsid w:val="0066735F"/>
    <w:rsid w:val="00667EE2"/>
    <w:rsid w:val="0067604B"/>
    <w:rsid w:val="006770E3"/>
    <w:rsid w:val="00677D6C"/>
    <w:rsid w:val="0068205F"/>
    <w:rsid w:val="00682C22"/>
    <w:rsid w:val="00692C0C"/>
    <w:rsid w:val="0069520F"/>
    <w:rsid w:val="00696058"/>
    <w:rsid w:val="00696566"/>
    <w:rsid w:val="00697019"/>
    <w:rsid w:val="00697F9B"/>
    <w:rsid w:val="006A6546"/>
    <w:rsid w:val="006A6E57"/>
    <w:rsid w:val="006A6E94"/>
    <w:rsid w:val="006A6EC9"/>
    <w:rsid w:val="006B7599"/>
    <w:rsid w:val="006B7CEA"/>
    <w:rsid w:val="006C19C1"/>
    <w:rsid w:val="006C4D5E"/>
    <w:rsid w:val="006D1660"/>
    <w:rsid w:val="006D1D8E"/>
    <w:rsid w:val="006D5091"/>
    <w:rsid w:val="006E5594"/>
    <w:rsid w:val="006E5DBD"/>
    <w:rsid w:val="006E694D"/>
    <w:rsid w:val="006E6EA6"/>
    <w:rsid w:val="006E731C"/>
    <w:rsid w:val="006F0990"/>
    <w:rsid w:val="006F0D23"/>
    <w:rsid w:val="006F1F7C"/>
    <w:rsid w:val="006F3272"/>
    <w:rsid w:val="00700184"/>
    <w:rsid w:val="00704303"/>
    <w:rsid w:val="00707D36"/>
    <w:rsid w:val="00711522"/>
    <w:rsid w:val="00711A2F"/>
    <w:rsid w:val="007139C4"/>
    <w:rsid w:val="00714F76"/>
    <w:rsid w:val="00715637"/>
    <w:rsid w:val="00715C5A"/>
    <w:rsid w:val="007165B9"/>
    <w:rsid w:val="00722C82"/>
    <w:rsid w:val="00723D09"/>
    <w:rsid w:val="007240BF"/>
    <w:rsid w:val="007244C2"/>
    <w:rsid w:val="00727CF8"/>
    <w:rsid w:val="00731204"/>
    <w:rsid w:val="00731BDC"/>
    <w:rsid w:val="0073613C"/>
    <w:rsid w:val="00736309"/>
    <w:rsid w:val="00736658"/>
    <w:rsid w:val="0073670B"/>
    <w:rsid w:val="00743475"/>
    <w:rsid w:val="00750A11"/>
    <w:rsid w:val="00751A9F"/>
    <w:rsid w:val="0075399A"/>
    <w:rsid w:val="00753AA3"/>
    <w:rsid w:val="0075645B"/>
    <w:rsid w:val="007605D2"/>
    <w:rsid w:val="0076149B"/>
    <w:rsid w:val="007618D9"/>
    <w:rsid w:val="00770018"/>
    <w:rsid w:val="00771C4E"/>
    <w:rsid w:val="00772DDC"/>
    <w:rsid w:val="00772F30"/>
    <w:rsid w:val="00780DBB"/>
    <w:rsid w:val="00784303"/>
    <w:rsid w:val="00786F09"/>
    <w:rsid w:val="007874EB"/>
    <w:rsid w:val="0079037E"/>
    <w:rsid w:val="00790F56"/>
    <w:rsid w:val="0079157D"/>
    <w:rsid w:val="00795192"/>
    <w:rsid w:val="007955B4"/>
    <w:rsid w:val="00796D94"/>
    <w:rsid w:val="007A5F76"/>
    <w:rsid w:val="007A7A5B"/>
    <w:rsid w:val="007A7C8B"/>
    <w:rsid w:val="007B07C8"/>
    <w:rsid w:val="007B6058"/>
    <w:rsid w:val="007B690A"/>
    <w:rsid w:val="007B71DD"/>
    <w:rsid w:val="007C007C"/>
    <w:rsid w:val="007C01D3"/>
    <w:rsid w:val="007C2199"/>
    <w:rsid w:val="007C3256"/>
    <w:rsid w:val="007D7D78"/>
    <w:rsid w:val="007E2895"/>
    <w:rsid w:val="007E41ED"/>
    <w:rsid w:val="007E787B"/>
    <w:rsid w:val="007F1A95"/>
    <w:rsid w:val="007F3699"/>
    <w:rsid w:val="007F5834"/>
    <w:rsid w:val="007F7FA5"/>
    <w:rsid w:val="00800305"/>
    <w:rsid w:val="00800673"/>
    <w:rsid w:val="00803791"/>
    <w:rsid w:val="008044B9"/>
    <w:rsid w:val="0080551C"/>
    <w:rsid w:val="00806CDD"/>
    <w:rsid w:val="00806D66"/>
    <w:rsid w:val="00806DDB"/>
    <w:rsid w:val="00811067"/>
    <w:rsid w:val="0081157D"/>
    <w:rsid w:val="008160CA"/>
    <w:rsid w:val="0081616A"/>
    <w:rsid w:val="008177A6"/>
    <w:rsid w:val="00823823"/>
    <w:rsid w:val="00825229"/>
    <w:rsid w:val="008254B3"/>
    <w:rsid w:val="00825CE7"/>
    <w:rsid w:val="00825D55"/>
    <w:rsid w:val="00826A93"/>
    <w:rsid w:val="008278F4"/>
    <w:rsid w:val="00830FBF"/>
    <w:rsid w:val="00834C8B"/>
    <w:rsid w:val="00834D26"/>
    <w:rsid w:val="008406E4"/>
    <w:rsid w:val="00841F21"/>
    <w:rsid w:val="008462E1"/>
    <w:rsid w:val="008473D2"/>
    <w:rsid w:val="0084740A"/>
    <w:rsid w:val="00850165"/>
    <w:rsid w:val="008529C0"/>
    <w:rsid w:val="00853528"/>
    <w:rsid w:val="00856378"/>
    <w:rsid w:val="00860B13"/>
    <w:rsid w:val="00861C8C"/>
    <w:rsid w:val="008632C9"/>
    <w:rsid w:val="00863559"/>
    <w:rsid w:val="00865997"/>
    <w:rsid w:val="00870108"/>
    <w:rsid w:val="00874BFA"/>
    <w:rsid w:val="008769C5"/>
    <w:rsid w:val="00880146"/>
    <w:rsid w:val="008803BC"/>
    <w:rsid w:val="00881B73"/>
    <w:rsid w:val="00884CA5"/>
    <w:rsid w:val="0088793F"/>
    <w:rsid w:val="00890A01"/>
    <w:rsid w:val="00892AC2"/>
    <w:rsid w:val="00893027"/>
    <w:rsid w:val="008A1A83"/>
    <w:rsid w:val="008A4551"/>
    <w:rsid w:val="008A79E4"/>
    <w:rsid w:val="008B30E9"/>
    <w:rsid w:val="008B4C80"/>
    <w:rsid w:val="008B6C49"/>
    <w:rsid w:val="008B7655"/>
    <w:rsid w:val="008C11CC"/>
    <w:rsid w:val="008C41F5"/>
    <w:rsid w:val="008C44E3"/>
    <w:rsid w:val="008C5F91"/>
    <w:rsid w:val="008D0573"/>
    <w:rsid w:val="008D0FF7"/>
    <w:rsid w:val="008D1A60"/>
    <w:rsid w:val="008D21AE"/>
    <w:rsid w:val="008D4B3B"/>
    <w:rsid w:val="008D5C50"/>
    <w:rsid w:val="008E00F0"/>
    <w:rsid w:val="008E3A39"/>
    <w:rsid w:val="008E5AD2"/>
    <w:rsid w:val="008F2C6A"/>
    <w:rsid w:val="008F5912"/>
    <w:rsid w:val="008F6E4F"/>
    <w:rsid w:val="008F787A"/>
    <w:rsid w:val="0090182F"/>
    <w:rsid w:val="00901A8F"/>
    <w:rsid w:val="00902833"/>
    <w:rsid w:val="009042F2"/>
    <w:rsid w:val="00904E1D"/>
    <w:rsid w:val="00906D02"/>
    <w:rsid w:val="009072F4"/>
    <w:rsid w:val="009072F7"/>
    <w:rsid w:val="00911558"/>
    <w:rsid w:val="009150AA"/>
    <w:rsid w:val="009154EE"/>
    <w:rsid w:val="0091738C"/>
    <w:rsid w:val="009177F1"/>
    <w:rsid w:val="009204F7"/>
    <w:rsid w:val="00923730"/>
    <w:rsid w:val="009267A0"/>
    <w:rsid w:val="00927A9D"/>
    <w:rsid w:val="0093061D"/>
    <w:rsid w:val="00930E78"/>
    <w:rsid w:val="0093175B"/>
    <w:rsid w:val="00932A34"/>
    <w:rsid w:val="00932AFF"/>
    <w:rsid w:val="009331C0"/>
    <w:rsid w:val="009346A6"/>
    <w:rsid w:val="009355B6"/>
    <w:rsid w:val="00935EBC"/>
    <w:rsid w:val="00936E03"/>
    <w:rsid w:val="0093781A"/>
    <w:rsid w:val="00937AD5"/>
    <w:rsid w:val="00943C16"/>
    <w:rsid w:val="00945051"/>
    <w:rsid w:val="00945683"/>
    <w:rsid w:val="009462E1"/>
    <w:rsid w:val="009508BA"/>
    <w:rsid w:val="00952ECE"/>
    <w:rsid w:val="00957B25"/>
    <w:rsid w:val="00957BB0"/>
    <w:rsid w:val="00961955"/>
    <w:rsid w:val="0096233F"/>
    <w:rsid w:val="00963E56"/>
    <w:rsid w:val="009640AD"/>
    <w:rsid w:val="00964559"/>
    <w:rsid w:val="009728BB"/>
    <w:rsid w:val="00976DC7"/>
    <w:rsid w:val="00982ED4"/>
    <w:rsid w:val="00984C1D"/>
    <w:rsid w:val="00985C7E"/>
    <w:rsid w:val="009864D5"/>
    <w:rsid w:val="00986808"/>
    <w:rsid w:val="00992DA1"/>
    <w:rsid w:val="0099545F"/>
    <w:rsid w:val="009956F6"/>
    <w:rsid w:val="00995769"/>
    <w:rsid w:val="00997A96"/>
    <w:rsid w:val="00997C16"/>
    <w:rsid w:val="009A06B6"/>
    <w:rsid w:val="009A59A0"/>
    <w:rsid w:val="009B06F3"/>
    <w:rsid w:val="009B3034"/>
    <w:rsid w:val="009B4EE4"/>
    <w:rsid w:val="009B6C21"/>
    <w:rsid w:val="009C232E"/>
    <w:rsid w:val="009C28EF"/>
    <w:rsid w:val="009C3A4A"/>
    <w:rsid w:val="009C6862"/>
    <w:rsid w:val="009C6D97"/>
    <w:rsid w:val="009D17C9"/>
    <w:rsid w:val="009D3340"/>
    <w:rsid w:val="009D3D9E"/>
    <w:rsid w:val="009D4A7D"/>
    <w:rsid w:val="009D5D81"/>
    <w:rsid w:val="009E035E"/>
    <w:rsid w:val="009E0595"/>
    <w:rsid w:val="009E37B7"/>
    <w:rsid w:val="009E774F"/>
    <w:rsid w:val="009E7BF9"/>
    <w:rsid w:val="009E7E16"/>
    <w:rsid w:val="009F10DA"/>
    <w:rsid w:val="009F27A2"/>
    <w:rsid w:val="009F31CF"/>
    <w:rsid w:val="009F3611"/>
    <w:rsid w:val="009F413A"/>
    <w:rsid w:val="009F698C"/>
    <w:rsid w:val="00A03D14"/>
    <w:rsid w:val="00A063EB"/>
    <w:rsid w:val="00A1289B"/>
    <w:rsid w:val="00A12EA1"/>
    <w:rsid w:val="00A14F1C"/>
    <w:rsid w:val="00A165D1"/>
    <w:rsid w:val="00A204E8"/>
    <w:rsid w:val="00A25FB2"/>
    <w:rsid w:val="00A317D5"/>
    <w:rsid w:val="00A32528"/>
    <w:rsid w:val="00A37E51"/>
    <w:rsid w:val="00A40011"/>
    <w:rsid w:val="00A403E0"/>
    <w:rsid w:val="00A4091D"/>
    <w:rsid w:val="00A414A1"/>
    <w:rsid w:val="00A42BEC"/>
    <w:rsid w:val="00A43EEA"/>
    <w:rsid w:val="00A4417B"/>
    <w:rsid w:val="00A442A3"/>
    <w:rsid w:val="00A451F7"/>
    <w:rsid w:val="00A47C05"/>
    <w:rsid w:val="00A50C20"/>
    <w:rsid w:val="00A51C0F"/>
    <w:rsid w:val="00A52A69"/>
    <w:rsid w:val="00A54157"/>
    <w:rsid w:val="00A56C45"/>
    <w:rsid w:val="00A6036D"/>
    <w:rsid w:val="00A60BEB"/>
    <w:rsid w:val="00A62412"/>
    <w:rsid w:val="00A65862"/>
    <w:rsid w:val="00A704AF"/>
    <w:rsid w:val="00A717B4"/>
    <w:rsid w:val="00A721E3"/>
    <w:rsid w:val="00A742F4"/>
    <w:rsid w:val="00A7442E"/>
    <w:rsid w:val="00A75787"/>
    <w:rsid w:val="00A75C15"/>
    <w:rsid w:val="00A7771E"/>
    <w:rsid w:val="00A80F21"/>
    <w:rsid w:val="00A82960"/>
    <w:rsid w:val="00A83B3A"/>
    <w:rsid w:val="00A85F50"/>
    <w:rsid w:val="00A86C1A"/>
    <w:rsid w:val="00A9604E"/>
    <w:rsid w:val="00A96358"/>
    <w:rsid w:val="00AA2C81"/>
    <w:rsid w:val="00AA6A43"/>
    <w:rsid w:val="00AA71B8"/>
    <w:rsid w:val="00AA7CEA"/>
    <w:rsid w:val="00AA7FC9"/>
    <w:rsid w:val="00AB465B"/>
    <w:rsid w:val="00AB574F"/>
    <w:rsid w:val="00AB6950"/>
    <w:rsid w:val="00AB7B25"/>
    <w:rsid w:val="00AC055F"/>
    <w:rsid w:val="00AC068A"/>
    <w:rsid w:val="00AC1332"/>
    <w:rsid w:val="00AC436F"/>
    <w:rsid w:val="00AC7387"/>
    <w:rsid w:val="00AD00D2"/>
    <w:rsid w:val="00AE008F"/>
    <w:rsid w:val="00AE0C3D"/>
    <w:rsid w:val="00AE1F58"/>
    <w:rsid w:val="00AF0CBB"/>
    <w:rsid w:val="00AF13BC"/>
    <w:rsid w:val="00AF5E76"/>
    <w:rsid w:val="00B0080F"/>
    <w:rsid w:val="00B0169F"/>
    <w:rsid w:val="00B0325E"/>
    <w:rsid w:val="00B12501"/>
    <w:rsid w:val="00B12512"/>
    <w:rsid w:val="00B13D21"/>
    <w:rsid w:val="00B14A0C"/>
    <w:rsid w:val="00B14EBD"/>
    <w:rsid w:val="00B1509D"/>
    <w:rsid w:val="00B162E3"/>
    <w:rsid w:val="00B163E5"/>
    <w:rsid w:val="00B21580"/>
    <w:rsid w:val="00B263EA"/>
    <w:rsid w:val="00B4151D"/>
    <w:rsid w:val="00B4301E"/>
    <w:rsid w:val="00B43985"/>
    <w:rsid w:val="00B46C33"/>
    <w:rsid w:val="00B50E43"/>
    <w:rsid w:val="00B53DC3"/>
    <w:rsid w:val="00B5524B"/>
    <w:rsid w:val="00B559F3"/>
    <w:rsid w:val="00B61C9E"/>
    <w:rsid w:val="00B61EC6"/>
    <w:rsid w:val="00B61F7E"/>
    <w:rsid w:val="00B63B20"/>
    <w:rsid w:val="00B64603"/>
    <w:rsid w:val="00B70AA7"/>
    <w:rsid w:val="00B72322"/>
    <w:rsid w:val="00B7327E"/>
    <w:rsid w:val="00B755C9"/>
    <w:rsid w:val="00B80B70"/>
    <w:rsid w:val="00B83F0A"/>
    <w:rsid w:val="00B84547"/>
    <w:rsid w:val="00B86368"/>
    <w:rsid w:val="00B91E7D"/>
    <w:rsid w:val="00BA21EE"/>
    <w:rsid w:val="00BA2C8D"/>
    <w:rsid w:val="00BA56DF"/>
    <w:rsid w:val="00BA6C3E"/>
    <w:rsid w:val="00BA74CC"/>
    <w:rsid w:val="00BB57EC"/>
    <w:rsid w:val="00BB7ACD"/>
    <w:rsid w:val="00BB7FA0"/>
    <w:rsid w:val="00BC0720"/>
    <w:rsid w:val="00BC1783"/>
    <w:rsid w:val="00BC35F6"/>
    <w:rsid w:val="00BC3C7C"/>
    <w:rsid w:val="00BC486F"/>
    <w:rsid w:val="00BC497C"/>
    <w:rsid w:val="00BC4985"/>
    <w:rsid w:val="00BD0015"/>
    <w:rsid w:val="00BD25A2"/>
    <w:rsid w:val="00BD324B"/>
    <w:rsid w:val="00BD3441"/>
    <w:rsid w:val="00BD4E9B"/>
    <w:rsid w:val="00BE0212"/>
    <w:rsid w:val="00BE04DF"/>
    <w:rsid w:val="00BE249A"/>
    <w:rsid w:val="00BE7FBE"/>
    <w:rsid w:val="00BF3A0D"/>
    <w:rsid w:val="00BF63A3"/>
    <w:rsid w:val="00C03908"/>
    <w:rsid w:val="00C05224"/>
    <w:rsid w:val="00C06A74"/>
    <w:rsid w:val="00C0754A"/>
    <w:rsid w:val="00C10549"/>
    <w:rsid w:val="00C11AD1"/>
    <w:rsid w:val="00C13228"/>
    <w:rsid w:val="00C15B48"/>
    <w:rsid w:val="00C228DD"/>
    <w:rsid w:val="00C22958"/>
    <w:rsid w:val="00C23362"/>
    <w:rsid w:val="00C2531F"/>
    <w:rsid w:val="00C26D0F"/>
    <w:rsid w:val="00C31A91"/>
    <w:rsid w:val="00C36D5E"/>
    <w:rsid w:val="00C3708B"/>
    <w:rsid w:val="00C373A2"/>
    <w:rsid w:val="00C426A7"/>
    <w:rsid w:val="00C43AAA"/>
    <w:rsid w:val="00C44553"/>
    <w:rsid w:val="00C54BB1"/>
    <w:rsid w:val="00C576E2"/>
    <w:rsid w:val="00C619C0"/>
    <w:rsid w:val="00C65B55"/>
    <w:rsid w:val="00C66B5E"/>
    <w:rsid w:val="00C6736B"/>
    <w:rsid w:val="00C70F73"/>
    <w:rsid w:val="00C725AA"/>
    <w:rsid w:val="00C72977"/>
    <w:rsid w:val="00C72C63"/>
    <w:rsid w:val="00C769F5"/>
    <w:rsid w:val="00C77F4E"/>
    <w:rsid w:val="00C815AB"/>
    <w:rsid w:val="00C83C2C"/>
    <w:rsid w:val="00C91D12"/>
    <w:rsid w:val="00C928F6"/>
    <w:rsid w:val="00CA0509"/>
    <w:rsid w:val="00CA1BBB"/>
    <w:rsid w:val="00CB2E97"/>
    <w:rsid w:val="00CB76D1"/>
    <w:rsid w:val="00CC196A"/>
    <w:rsid w:val="00CC7539"/>
    <w:rsid w:val="00CD0CA2"/>
    <w:rsid w:val="00CD0D9F"/>
    <w:rsid w:val="00CD1732"/>
    <w:rsid w:val="00CD1F68"/>
    <w:rsid w:val="00CE60CE"/>
    <w:rsid w:val="00CF32A7"/>
    <w:rsid w:val="00CF367C"/>
    <w:rsid w:val="00CF42D0"/>
    <w:rsid w:val="00CF4EC9"/>
    <w:rsid w:val="00CF541D"/>
    <w:rsid w:val="00CF54BB"/>
    <w:rsid w:val="00CF568A"/>
    <w:rsid w:val="00CF7986"/>
    <w:rsid w:val="00D01BCE"/>
    <w:rsid w:val="00D04A3B"/>
    <w:rsid w:val="00D1023F"/>
    <w:rsid w:val="00D10374"/>
    <w:rsid w:val="00D14ADF"/>
    <w:rsid w:val="00D15A81"/>
    <w:rsid w:val="00D17ABD"/>
    <w:rsid w:val="00D17CED"/>
    <w:rsid w:val="00D20F0E"/>
    <w:rsid w:val="00D2690D"/>
    <w:rsid w:val="00D26B80"/>
    <w:rsid w:val="00D275F7"/>
    <w:rsid w:val="00D27834"/>
    <w:rsid w:val="00D329C7"/>
    <w:rsid w:val="00D34F3C"/>
    <w:rsid w:val="00D377B4"/>
    <w:rsid w:val="00D3791D"/>
    <w:rsid w:val="00D400D4"/>
    <w:rsid w:val="00D40765"/>
    <w:rsid w:val="00D416A3"/>
    <w:rsid w:val="00D46CD3"/>
    <w:rsid w:val="00D52491"/>
    <w:rsid w:val="00D563B9"/>
    <w:rsid w:val="00D62485"/>
    <w:rsid w:val="00D63466"/>
    <w:rsid w:val="00D65132"/>
    <w:rsid w:val="00D655AA"/>
    <w:rsid w:val="00D73FBB"/>
    <w:rsid w:val="00D74CD5"/>
    <w:rsid w:val="00D74EBF"/>
    <w:rsid w:val="00D76ADA"/>
    <w:rsid w:val="00D773E1"/>
    <w:rsid w:val="00D77D51"/>
    <w:rsid w:val="00D81D7F"/>
    <w:rsid w:val="00D8210D"/>
    <w:rsid w:val="00D868A3"/>
    <w:rsid w:val="00D86C28"/>
    <w:rsid w:val="00D86E17"/>
    <w:rsid w:val="00D8778B"/>
    <w:rsid w:val="00D928E0"/>
    <w:rsid w:val="00D935B4"/>
    <w:rsid w:val="00D93D53"/>
    <w:rsid w:val="00DA062B"/>
    <w:rsid w:val="00DB252B"/>
    <w:rsid w:val="00DB2CD5"/>
    <w:rsid w:val="00DB3CBD"/>
    <w:rsid w:val="00DB5C14"/>
    <w:rsid w:val="00DB6504"/>
    <w:rsid w:val="00DC0CCF"/>
    <w:rsid w:val="00DC17E1"/>
    <w:rsid w:val="00DC3E1B"/>
    <w:rsid w:val="00DC65FD"/>
    <w:rsid w:val="00DD08AF"/>
    <w:rsid w:val="00DD0DE4"/>
    <w:rsid w:val="00DD4DD8"/>
    <w:rsid w:val="00DD545E"/>
    <w:rsid w:val="00DD7214"/>
    <w:rsid w:val="00DE0EE9"/>
    <w:rsid w:val="00DE19E0"/>
    <w:rsid w:val="00DE2621"/>
    <w:rsid w:val="00DE331D"/>
    <w:rsid w:val="00DE34E7"/>
    <w:rsid w:val="00DE4243"/>
    <w:rsid w:val="00DE6A38"/>
    <w:rsid w:val="00DF2436"/>
    <w:rsid w:val="00DF2859"/>
    <w:rsid w:val="00DF2E3B"/>
    <w:rsid w:val="00E11A90"/>
    <w:rsid w:val="00E14B72"/>
    <w:rsid w:val="00E1731E"/>
    <w:rsid w:val="00E2132E"/>
    <w:rsid w:val="00E24FC7"/>
    <w:rsid w:val="00E27EC7"/>
    <w:rsid w:val="00E30BA7"/>
    <w:rsid w:val="00E32771"/>
    <w:rsid w:val="00E402B3"/>
    <w:rsid w:val="00E417BA"/>
    <w:rsid w:val="00E42139"/>
    <w:rsid w:val="00E42EBA"/>
    <w:rsid w:val="00E45ACC"/>
    <w:rsid w:val="00E4661B"/>
    <w:rsid w:val="00E46AF4"/>
    <w:rsid w:val="00E53A79"/>
    <w:rsid w:val="00E56A99"/>
    <w:rsid w:val="00E61D3A"/>
    <w:rsid w:val="00E625CA"/>
    <w:rsid w:val="00E62C29"/>
    <w:rsid w:val="00E644A3"/>
    <w:rsid w:val="00E677A3"/>
    <w:rsid w:val="00E71069"/>
    <w:rsid w:val="00E74BDC"/>
    <w:rsid w:val="00E77AB9"/>
    <w:rsid w:val="00E8286D"/>
    <w:rsid w:val="00E83BF0"/>
    <w:rsid w:val="00E85E30"/>
    <w:rsid w:val="00E94B48"/>
    <w:rsid w:val="00E9513F"/>
    <w:rsid w:val="00EA0037"/>
    <w:rsid w:val="00EA68CA"/>
    <w:rsid w:val="00EB3516"/>
    <w:rsid w:val="00EB39B7"/>
    <w:rsid w:val="00EB4613"/>
    <w:rsid w:val="00EB4B91"/>
    <w:rsid w:val="00EB52B3"/>
    <w:rsid w:val="00EB568C"/>
    <w:rsid w:val="00EB6A8D"/>
    <w:rsid w:val="00EB754F"/>
    <w:rsid w:val="00EC13AF"/>
    <w:rsid w:val="00EC16EB"/>
    <w:rsid w:val="00EC3F8B"/>
    <w:rsid w:val="00EC76BE"/>
    <w:rsid w:val="00EC7ADD"/>
    <w:rsid w:val="00ED148F"/>
    <w:rsid w:val="00ED2859"/>
    <w:rsid w:val="00ED56DF"/>
    <w:rsid w:val="00ED59B0"/>
    <w:rsid w:val="00EE1C0D"/>
    <w:rsid w:val="00EE3E92"/>
    <w:rsid w:val="00EE6785"/>
    <w:rsid w:val="00EE6B61"/>
    <w:rsid w:val="00EF1556"/>
    <w:rsid w:val="00EF36FB"/>
    <w:rsid w:val="00EF56D9"/>
    <w:rsid w:val="00EF7052"/>
    <w:rsid w:val="00EF7964"/>
    <w:rsid w:val="00EF7EAF"/>
    <w:rsid w:val="00F00CE9"/>
    <w:rsid w:val="00F040D2"/>
    <w:rsid w:val="00F046D1"/>
    <w:rsid w:val="00F11DC3"/>
    <w:rsid w:val="00F11E40"/>
    <w:rsid w:val="00F11E86"/>
    <w:rsid w:val="00F20177"/>
    <w:rsid w:val="00F217F3"/>
    <w:rsid w:val="00F25128"/>
    <w:rsid w:val="00F263A7"/>
    <w:rsid w:val="00F35810"/>
    <w:rsid w:val="00F36F00"/>
    <w:rsid w:val="00F41519"/>
    <w:rsid w:val="00F44BCA"/>
    <w:rsid w:val="00F53EC3"/>
    <w:rsid w:val="00F5524A"/>
    <w:rsid w:val="00F5766F"/>
    <w:rsid w:val="00F57869"/>
    <w:rsid w:val="00F57C83"/>
    <w:rsid w:val="00F60BEE"/>
    <w:rsid w:val="00F62204"/>
    <w:rsid w:val="00F625AC"/>
    <w:rsid w:val="00F62ADD"/>
    <w:rsid w:val="00F62E64"/>
    <w:rsid w:val="00F63787"/>
    <w:rsid w:val="00F66368"/>
    <w:rsid w:val="00F66ACA"/>
    <w:rsid w:val="00F67108"/>
    <w:rsid w:val="00F77736"/>
    <w:rsid w:val="00F81399"/>
    <w:rsid w:val="00F82D3E"/>
    <w:rsid w:val="00F90CC8"/>
    <w:rsid w:val="00F91035"/>
    <w:rsid w:val="00F9412B"/>
    <w:rsid w:val="00F9445F"/>
    <w:rsid w:val="00F951A3"/>
    <w:rsid w:val="00F97C98"/>
    <w:rsid w:val="00FA530A"/>
    <w:rsid w:val="00FA6319"/>
    <w:rsid w:val="00FB3A27"/>
    <w:rsid w:val="00FB75F4"/>
    <w:rsid w:val="00FC2981"/>
    <w:rsid w:val="00FC40AF"/>
    <w:rsid w:val="00FC5FAE"/>
    <w:rsid w:val="00FC6083"/>
    <w:rsid w:val="00FD1BA0"/>
    <w:rsid w:val="00FD1FA2"/>
    <w:rsid w:val="00FE031B"/>
    <w:rsid w:val="00FE1C3F"/>
    <w:rsid w:val="00FE3DF8"/>
    <w:rsid w:val="00FE54A3"/>
    <w:rsid w:val="00FE6D25"/>
    <w:rsid w:val="00FF12E3"/>
    <w:rsid w:val="00FF1385"/>
    <w:rsid w:val="00FF1DF5"/>
    <w:rsid w:val="00FF350E"/>
    <w:rsid w:val="00FF6B79"/>
    <w:rsid w:val="00FF6B9C"/>
    <w:rsid w:val="00FF72B5"/>
    <w:rsid w:val="00FF77D7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="f" fillcolor="white">
      <v:fill color="white" on="f"/>
      <v:stroke weight=".5pt"/>
      <o:colormru v:ext="edit" colors="#a1b79d,#031d5c,#b40046,#7a7e7f,#f0005f"/>
    </o:shapedefaults>
    <o:shapelayout v:ext="edit">
      <o:idmap v:ext="edit" data="1"/>
    </o:shapelayout>
  </w:shapeDefaults>
  <w:decimalSymbol w:val=","/>
  <w:listSeparator w:val=";"/>
  <w14:docId w14:val="10779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2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9"/>
    <w:lsdException w:name="index 2" w:semiHidden="1" w:uiPriority="99"/>
    <w:lsdException w:name="index 3" w:semiHidden="1" w:uiPriority="99"/>
    <w:lsdException w:name="index 4" w:semiHidden="1" w:uiPriority="99"/>
    <w:lsdException w:name="index 5" w:semiHidden="1" w:uiPriority="99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/>
    <w:lsdException w:name="header" w:semiHidden="1" w:uiPriority="99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/>
    <w:lsdException w:name="macro" w:semiHidden="1" w:uiPriority="99"/>
    <w:lsdException w:name="toa heading" w:semiHidden="1" w:uiPriority="99" w:unhideWhenUsed="1"/>
    <w:lsdException w:name="List" w:semiHidden="1" w:unhideWhenUsed="1"/>
    <w:lsdException w:name="List Bullet" w:semiHidden="1" w:uiPriority="2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E61"/>
  </w:style>
  <w:style w:type="paragraph" w:styleId="Heading1">
    <w:name w:val="heading 1"/>
    <w:basedOn w:val="Normal"/>
    <w:next w:val="Normal"/>
    <w:link w:val="Heading1Char"/>
    <w:uiPriority w:val="1"/>
    <w:qFormat/>
    <w:rsid w:val="004A4334"/>
    <w:pPr>
      <w:keepNext/>
      <w:pageBreakBefore/>
      <w:framePr w:w="7655" w:wrap="around" w:vAnchor="text" w:hAnchor="text" w:y="1"/>
      <w:numPr>
        <w:numId w:val="16"/>
      </w:numPr>
      <w:pBdr>
        <w:bottom w:val="single" w:sz="4" w:space="15" w:color="auto"/>
      </w:pBdr>
      <w:suppressAutoHyphens/>
      <w:spacing w:after="300" w:line="500" w:lineRule="atLeast"/>
      <w:contextualSpacing/>
      <w:outlineLvl w:val="0"/>
    </w:pPr>
    <w:rPr>
      <w:rFonts w:ascii="Arial" w:hAnsi="Arial" w:cs="Arial"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A23E6"/>
    <w:pPr>
      <w:keepNext/>
      <w:numPr>
        <w:ilvl w:val="1"/>
        <w:numId w:val="16"/>
      </w:numPr>
      <w:suppressAutoHyphens/>
      <w:spacing w:before="560" w:after="0" w:line="360" w:lineRule="atLeast"/>
      <w:contextualSpacing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uiPriority w:val="2"/>
    <w:qFormat/>
    <w:rsid w:val="002A23E6"/>
    <w:pPr>
      <w:keepNext/>
      <w:suppressAutoHyphens/>
      <w:spacing w:before="280" w:after="0"/>
      <w:contextualSpacing/>
      <w:outlineLvl w:val="2"/>
    </w:pPr>
    <w:rPr>
      <w:rFonts w:ascii="Arial" w:hAnsi="Arial" w:cs="Arial"/>
      <w:bCs/>
      <w:sz w:val="22"/>
      <w:szCs w:val="26"/>
    </w:rPr>
  </w:style>
  <w:style w:type="paragraph" w:styleId="Heading4">
    <w:name w:val="heading 4"/>
    <w:basedOn w:val="Normal"/>
    <w:next w:val="Normal"/>
    <w:uiPriority w:val="2"/>
    <w:qFormat/>
    <w:rsid w:val="00115AC6"/>
    <w:pPr>
      <w:keepNext/>
      <w:spacing w:before="280" w:after="0"/>
      <w:contextualSpacing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uiPriority w:val="2"/>
    <w:semiHidden/>
    <w:qFormat/>
    <w:rsid w:val="00AE0C3D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2"/>
    <w:semiHidden/>
    <w:qFormat/>
    <w:rsid w:val="00A50C20"/>
    <w:pPr>
      <w:numPr>
        <w:ilvl w:val="5"/>
        <w:numId w:val="16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uiPriority w:val="2"/>
    <w:semiHidden/>
    <w:qFormat/>
    <w:rsid w:val="00A50C20"/>
    <w:pPr>
      <w:numPr>
        <w:ilvl w:val="6"/>
        <w:numId w:val="16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2"/>
    <w:semiHidden/>
    <w:qFormat/>
    <w:rsid w:val="00A50C20"/>
    <w:pPr>
      <w:numPr>
        <w:ilvl w:val="7"/>
        <w:numId w:val="16"/>
      </w:numPr>
      <w:outlineLvl w:val="7"/>
    </w:pPr>
    <w:rPr>
      <w:b/>
      <w:iCs/>
    </w:rPr>
  </w:style>
  <w:style w:type="paragraph" w:styleId="Heading9">
    <w:name w:val="heading 9"/>
    <w:basedOn w:val="Normal"/>
    <w:next w:val="Normal"/>
    <w:uiPriority w:val="2"/>
    <w:semiHidden/>
    <w:qFormat/>
    <w:rsid w:val="00A50C20"/>
    <w:pPr>
      <w:numPr>
        <w:ilvl w:val="8"/>
        <w:numId w:val="16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802EE"/>
    <w:pPr>
      <w:numPr>
        <w:numId w:val="1"/>
      </w:numPr>
    </w:pPr>
  </w:style>
  <w:style w:type="numbering" w:styleId="1ai">
    <w:name w:val="Outline List 1"/>
    <w:basedOn w:val="NoList"/>
    <w:semiHidden/>
    <w:rsid w:val="005802EE"/>
    <w:pPr>
      <w:numPr>
        <w:numId w:val="2"/>
      </w:numPr>
    </w:pPr>
  </w:style>
  <w:style w:type="numbering" w:styleId="ArticleSection">
    <w:name w:val="Outline List 3"/>
    <w:basedOn w:val="NoList"/>
    <w:semiHidden/>
    <w:rsid w:val="005802EE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5802EE"/>
    <w:pPr>
      <w:spacing w:after="120"/>
    </w:pPr>
  </w:style>
  <w:style w:type="paragraph" w:styleId="BodyTex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5802EE"/>
    <w:pPr>
      <w:ind w:firstLine="210"/>
    </w:pPr>
  </w:style>
  <w:style w:type="paragraph" w:styleId="BodyTextIndent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5802EE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5802EE"/>
    <w:pPr>
      <w:ind w:left="4252"/>
    </w:pPr>
  </w:style>
  <w:style w:type="paragraph" w:styleId="Date">
    <w:name w:val="Date"/>
    <w:basedOn w:val="Normal"/>
    <w:next w:val="Normal"/>
    <w:uiPriority w:val="99"/>
    <w:semiHidden/>
    <w:rsid w:val="005802EE"/>
  </w:style>
  <w:style w:type="paragraph" w:styleId="E-mailSignature">
    <w:name w:val="E-mail Signature"/>
    <w:basedOn w:val="Normal"/>
    <w:uiPriority w:val="99"/>
    <w:semiHidden/>
    <w:rsid w:val="005802EE"/>
  </w:style>
  <w:style w:type="character" w:styleId="Emphasis">
    <w:name w:val="Emphasis"/>
    <w:basedOn w:val="DefaultParagraphFont"/>
    <w:uiPriority w:val="99"/>
    <w:semiHidden/>
    <w:qFormat/>
    <w:rsid w:val="005802EE"/>
    <w:rPr>
      <w:i/>
      <w:iCs/>
      <w:lang w:val="da-DK"/>
    </w:rPr>
  </w:style>
  <w:style w:type="character" w:styleId="EndnoteReference">
    <w:name w:val="endnote reference"/>
    <w:basedOn w:val="DefaultParagraphFont"/>
    <w:uiPriority w:val="99"/>
    <w:semiHidden/>
    <w:rsid w:val="00A50C20"/>
    <w:rPr>
      <w:vertAlign w:val="superscript"/>
      <w:lang w:val="da-DK"/>
    </w:rPr>
  </w:style>
  <w:style w:type="paragraph" w:styleId="EndnoteText">
    <w:name w:val="endnote text"/>
    <w:basedOn w:val="Normal"/>
    <w:uiPriority w:val="99"/>
    <w:semiHidden/>
    <w:rsid w:val="0043322E"/>
    <w:pPr>
      <w:spacing w:after="0" w:line="240" w:lineRule="auto"/>
    </w:pPr>
    <w:rPr>
      <w:sz w:val="18"/>
      <w:szCs w:val="20"/>
    </w:rPr>
  </w:style>
  <w:style w:type="paragraph" w:styleId="EnvelopeAddress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5802EE"/>
    <w:rPr>
      <w:rFonts w:cs="Arial"/>
      <w:szCs w:val="20"/>
    </w:rPr>
  </w:style>
  <w:style w:type="character" w:styleId="FootnoteReference">
    <w:name w:val="footnote reference"/>
    <w:basedOn w:val="DefaultParagraphFont"/>
    <w:uiPriority w:val="99"/>
    <w:semiHidden/>
    <w:rsid w:val="00A50C20"/>
    <w:rPr>
      <w:vertAlign w:val="superscript"/>
      <w:lang w:val="da-DK"/>
    </w:rPr>
  </w:style>
  <w:style w:type="paragraph" w:styleId="FootnoteText">
    <w:name w:val="footnote text"/>
    <w:basedOn w:val="Normal"/>
    <w:uiPriority w:val="99"/>
    <w:semiHidden/>
    <w:rsid w:val="0043322E"/>
    <w:pPr>
      <w:spacing w:after="0" w:line="240" w:lineRule="auto"/>
    </w:pPr>
    <w:rPr>
      <w:sz w:val="18"/>
      <w:szCs w:val="20"/>
    </w:rPr>
  </w:style>
  <w:style w:type="character" w:styleId="HTMLAcronym">
    <w:name w:val="HTML Acronym"/>
    <w:basedOn w:val="DefaultParagraphFont"/>
    <w:uiPriority w:val="99"/>
    <w:semiHidden/>
    <w:rsid w:val="005802EE"/>
    <w:rPr>
      <w:lang w:val="da-DK"/>
    </w:rPr>
  </w:style>
  <w:style w:type="paragraph" w:styleId="HTMLAddress">
    <w:name w:val="HTML Address"/>
    <w:basedOn w:val="Normal"/>
    <w:uiPriority w:val="99"/>
    <w:semiHidden/>
    <w:rsid w:val="005802EE"/>
    <w:rPr>
      <w:i/>
      <w:iCs/>
    </w:rPr>
  </w:style>
  <w:style w:type="character" w:styleId="HTMLCite">
    <w:name w:val="HTML Cite"/>
    <w:basedOn w:val="DefaultParagraphFont"/>
    <w:uiPriority w:val="99"/>
    <w:semiHidden/>
    <w:rsid w:val="005802EE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5802EE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paragraph" w:styleId="HTMLPreformatted">
    <w:name w:val="HTML Preformatted"/>
    <w:basedOn w:val="Normal"/>
    <w:uiPriority w:val="99"/>
    <w:semiHidden/>
    <w:rsid w:val="005802EE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uiPriority w:val="99"/>
    <w:semiHidden/>
    <w:rsid w:val="005802EE"/>
    <w:rPr>
      <w:rFonts w:ascii="Courier New" w:hAnsi="Courier New" w:cs="Courier New"/>
      <w:lang w:val="da-DK"/>
    </w:rPr>
  </w:style>
  <w:style w:type="character" w:styleId="HTMLTypewriter">
    <w:name w:val="HTML Typewriter"/>
    <w:basedOn w:val="DefaultParagraphFont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5802EE"/>
    <w:rPr>
      <w:i/>
      <w:iCs/>
      <w:lang w:val="da-DK"/>
    </w:rPr>
  </w:style>
  <w:style w:type="character" w:styleId="LineNumber">
    <w:name w:val="line number"/>
    <w:basedOn w:val="DefaultParagraphFont"/>
    <w:uiPriority w:val="99"/>
    <w:semiHidden/>
    <w:rsid w:val="005802EE"/>
    <w:rPr>
      <w:lang w:val="da-DK"/>
    </w:rPr>
  </w:style>
  <w:style w:type="paragraph" w:styleId="List">
    <w:name w:val="List"/>
    <w:basedOn w:val="Normal"/>
    <w:uiPriority w:val="99"/>
    <w:semiHidden/>
    <w:rsid w:val="005802EE"/>
    <w:pPr>
      <w:ind w:left="283" w:hanging="283"/>
    </w:pPr>
  </w:style>
  <w:style w:type="paragraph" w:styleId="List2">
    <w:name w:val="List 2"/>
    <w:basedOn w:val="Normal"/>
    <w:uiPriority w:val="99"/>
    <w:semiHidden/>
    <w:rsid w:val="005802EE"/>
    <w:pPr>
      <w:ind w:left="566" w:hanging="283"/>
    </w:pPr>
  </w:style>
  <w:style w:type="paragraph" w:styleId="List3">
    <w:name w:val="List 3"/>
    <w:basedOn w:val="Normal"/>
    <w:uiPriority w:val="99"/>
    <w:semiHidden/>
    <w:rsid w:val="005802EE"/>
    <w:pPr>
      <w:ind w:left="849" w:hanging="283"/>
    </w:pPr>
  </w:style>
  <w:style w:type="paragraph" w:styleId="List4">
    <w:name w:val="List 4"/>
    <w:basedOn w:val="Normal"/>
    <w:uiPriority w:val="99"/>
    <w:semiHidden/>
    <w:rsid w:val="005802EE"/>
    <w:pPr>
      <w:ind w:left="1132" w:hanging="283"/>
    </w:pPr>
  </w:style>
  <w:style w:type="paragraph" w:styleId="List5">
    <w:name w:val="List 5"/>
    <w:basedOn w:val="Normal"/>
    <w:uiPriority w:val="99"/>
    <w:semiHidden/>
    <w:rsid w:val="005802EE"/>
    <w:pPr>
      <w:ind w:left="1415" w:hanging="283"/>
    </w:pPr>
  </w:style>
  <w:style w:type="paragraph" w:styleId="ListBullet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ListBullet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ListBullet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ListContinue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ListNumber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ListNumber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ListNumber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ListNumber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MessageHeader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5802EE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5802EE"/>
  </w:style>
  <w:style w:type="paragraph" w:styleId="PlainText">
    <w:name w:val="Plain Text"/>
    <w:basedOn w:val="Normal"/>
    <w:uiPriority w:val="99"/>
    <w:semiHidden/>
    <w:rsid w:val="005802EE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uiPriority w:val="99"/>
    <w:semiHidden/>
    <w:rsid w:val="005802EE"/>
  </w:style>
  <w:style w:type="paragraph" w:styleId="Signature">
    <w:name w:val="Signature"/>
    <w:basedOn w:val="Normal"/>
    <w:uiPriority w:val="99"/>
    <w:semiHidden/>
    <w:rsid w:val="005802EE"/>
    <w:pPr>
      <w:ind w:left="4252"/>
    </w:pPr>
  </w:style>
  <w:style w:type="character" w:styleId="Strong">
    <w:name w:val="Strong"/>
    <w:basedOn w:val="DefaultParagraphFont"/>
    <w:uiPriority w:val="99"/>
    <w:semiHidden/>
    <w:qFormat/>
    <w:rsid w:val="005802EE"/>
    <w:rPr>
      <w:b/>
      <w:bCs/>
      <w:lang w:val="da-DK"/>
    </w:rPr>
  </w:style>
  <w:style w:type="paragraph" w:styleId="Subtitle">
    <w:name w:val="Subtitle"/>
    <w:basedOn w:val="Normal"/>
    <w:uiPriority w:val="99"/>
    <w:semiHidden/>
    <w:qFormat/>
    <w:rsid w:val="00CF367C"/>
    <w:pPr>
      <w:spacing w:after="60"/>
      <w:jc w:val="center"/>
    </w:pPr>
    <w:rPr>
      <w:rFonts w:cs="Arial"/>
    </w:rPr>
  </w:style>
  <w:style w:type="table" w:styleId="Table3Deffects1">
    <w:name w:val="Table 3D effects 1"/>
    <w:basedOn w:val="Table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TOC4">
    <w:name w:val="toc 4"/>
    <w:basedOn w:val="Normal"/>
    <w:next w:val="Normal"/>
    <w:uiPriority w:val="99"/>
    <w:semiHidden/>
    <w:rsid w:val="00DE6A38"/>
    <w:pPr>
      <w:tabs>
        <w:tab w:val="right" w:leader="dot" w:pos="7655"/>
      </w:tabs>
      <w:ind w:left="851" w:right="567"/>
    </w:pPr>
  </w:style>
  <w:style w:type="paragraph" w:styleId="TOC5">
    <w:name w:val="toc 5"/>
    <w:basedOn w:val="Normal"/>
    <w:next w:val="Normal"/>
    <w:uiPriority w:val="99"/>
    <w:semiHidden/>
    <w:rsid w:val="00863559"/>
    <w:pPr>
      <w:tabs>
        <w:tab w:val="right" w:pos="7655"/>
      </w:tabs>
      <w:ind w:left="1134" w:right="567"/>
    </w:pPr>
  </w:style>
  <w:style w:type="character" w:styleId="FollowedHyperlink">
    <w:name w:val="FollowedHyperlink"/>
    <w:basedOn w:val="DefaultParagraphFont"/>
    <w:uiPriority w:val="99"/>
    <w:semiHidden/>
    <w:rsid w:val="00EF36FB"/>
    <w:rPr>
      <w:color w:val="800080"/>
      <w:u w:val="single"/>
      <w:lang w:val="da-DK"/>
    </w:rPr>
  </w:style>
  <w:style w:type="paragraph" w:styleId="Footer">
    <w:name w:val="footer"/>
    <w:basedOn w:val="Normal"/>
    <w:uiPriority w:val="99"/>
    <w:semiHidden/>
    <w:rsid w:val="00012422"/>
    <w:pPr>
      <w:tabs>
        <w:tab w:val="right" w:pos="9412"/>
      </w:tabs>
      <w:spacing w:after="0" w:line="180" w:lineRule="atLeast"/>
    </w:pPr>
    <w:rPr>
      <w:sz w:val="15"/>
    </w:rPr>
  </w:style>
  <w:style w:type="paragraph" w:styleId="Header">
    <w:name w:val="header"/>
    <w:basedOn w:val="Normal"/>
    <w:link w:val="HeaderChar"/>
    <w:uiPriority w:val="99"/>
    <w:semiHidden/>
    <w:rsid w:val="005366BA"/>
    <w:pPr>
      <w:tabs>
        <w:tab w:val="left" w:pos="7541"/>
      </w:tabs>
      <w:spacing w:after="0" w:line="300" w:lineRule="atLeast"/>
    </w:pPr>
  </w:style>
  <w:style w:type="character" w:styleId="Hyperlink">
    <w:name w:val="Hyperlink"/>
    <w:basedOn w:val="DefaultParagraphFont"/>
    <w:uiPriority w:val="99"/>
    <w:semiHidden/>
    <w:rsid w:val="00EF36FB"/>
    <w:rPr>
      <w:color w:val="0000FF"/>
      <w:u w:val="single"/>
      <w:lang w:val="da-DK"/>
    </w:rPr>
  </w:style>
  <w:style w:type="character" w:styleId="PageNumber">
    <w:name w:val="page number"/>
    <w:basedOn w:val="DefaultParagraphFont"/>
    <w:uiPriority w:val="99"/>
    <w:semiHidden/>
    <w:rsid w:val="008632C9"/>
    <w:rPr>
      <w:rFonts w:ascii="Garamond" w:hAnsi="Garamond"/>
      <w:sz w:val="24"/>
      <w:lang w:val="da-DK"/>
    </w:rPr>
  </w:style>
  <w:style w:type="paragraph" w:customStyle="1" w:styleId="Normal-Punktliste">
    <w:name w:val="Normal - Punktliste"/>
    <w:basedOn w:val="Normal"/>
    <w:uiPriority w:val="7"/>
    <w:semiHidden/>
    <w:rsid w:val="008D21AE"/>
    <w:pPr>
      <w:numPr>
        <w:numId w:val="14"/>
      </w:numPr>
    </w:pPr>
  </w:style>
  <w:style w:type="paragraph" w:styleId="TOC6">
    <w:name w:val="toc 6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styleId="TOC7">
    <w:name w:val="toc 7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styleId="TOC8">
    <w:name w:val="toc 8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styleId="TOC9">
    <w:name w:val="toc 9"/>
    <w:basedOn w:val="Normal"/>
    <w:next w:val="Normal"/>
    <w:uiPriority w:val="99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7"/>
    <w:semiHidden/>
    <w:rsid w:val="004357F5"/>
    <w:pPr>
      <w:numPr>
        <w:numId w:val="15"/>
      </w:numPr>
    </w:pPr>
  </w:style>
  <w:style w:type="table" w:customStyle="1" w:styleId="Table-Normal">
    <w:name w:val="Table - Normal"/>
    <w:basedOn w:val="TableNormal"/>
    <w:rsid w:val="003A7C5E"/>
    <w:pPr>
      <w:spacing w:line="220" w:lineRule="atLeast"/>
    </w:pPr>
    <w:rPr>
      <w:sz w:val="15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emplate">
    <w:name w:val="Template"/>
    <w:uiPriority w:val="9"/>
    <w:semiHidden/>
    <w:rsid w:val="006E5594"/>
    <w:pPr>
      <w:spacing w:after="0"/>
    </w:pPr>
    <w:rPr>
      <w:noProof/>
    </w:rPr>
  </w:style>
  <w:style w:type="paragraph" w:customStyle="1" w:styleId="Template-Virksomhedsnavn">
    <w:name w:val="Template - Virksomheds navn"/>
    <w:basedOn w:val="Template"/>
    <w:next w:val="Template-Adresse"/>
    <w:uiPriority w:val="9"/>
    <w:semiHidden/>
    <w:rsid w:val="007C2199"/>
    <w:pPr>
      <w:spacing w:after="200"/>
    </w:pPr>
  </w:style>
  <w:style w:type="paragraph" w:customStyle="1" w:styleId="Template-Adresse">
    <w:name w:val="Template - Adresse"/>
    <w:basedOn w:val="Template"/>
    <w:uiPriority w:val="9"/>
    <w:semiHidden/>
    <w:rsid w:val="006E5594"/>
  </w:style>
  <w:style w:type="paragraph" w:customStyle="1" w:styleId="Template-Dato">
    <w:name w:val="Template - Dato"/>
    <w:basedOn w:val="Template-Adresse"/>
    <w:uiPriority w:val="7"/>
    <w:semiHidden/>
    <w:rsid w:val="005366BA"/>
  </w:style>
  <w:style w:type="table" w:styleId="TableGrid">
    <w:name w:val="Table Grid"/>
    <w:basedOn w:val="Table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">
    <w:name w:val="Dokument overskrift"/>
    <w:basedOn w:val="Normal"/>
    <w:uiPriority w:val="7"/>
    <w:semiHidden/>
    <w:rsid w:val="007240BF"/>
    <w:pPr>
      <w:spacing w:line="320" w:lineRule="atLeast"/>
    </w:pPr>
    <w:rPr>
      <w:b/>
      <w:sz w:val="26"/>
    </w:rPr>
  </w:style>
  <w:style w:type="paragraph" w:styleId="TableofFigures">
    <w:name w:val="table of figures"/>
    <w:basedOn w:val="Normal"/>
    <w:next w:val="Normal"/>
    <w:uiPriority w:val="99"/>
    <w:semiHidden/>
    <w:rsid w:val="00BE7FBE"/>
  </w:style>
  <w:style w:type="paragraph" w:customStyle="1" w:styleId="Template-INI">
    <w:name w:val="Template - INI"/>
    <w:basedOn w:val="Normal"/>
    <w:uiPriority w:val="7"/>
    <w:semiHidden/>
    <w:rsid w:val="005366BA"/>
    <w:pPr>
      <w:spacing w:after="0"/>
    </w:pPr>
    <w:rPr>
      <w:caps/>
      <w:noProof/>
    </w:rPr>
  </w:style>
  <w:style w:type="paragraph" w:customStyle="1" w:styleId="Web">
    <w:name w:val="Web"/>
    <w:basedOn w:val="Normal"/>
    <w:uiPriority w:val="7"/>
    <w:semiHidden/>
    <w:rsid w:val="00C23362"/>
    <w:pPr>
      <w:spacing w:after="0" w:line="320" w:lineRule="atLeast"/>
      <w:ind w:left="397" w:right="397"/>
    </w:pPr>
    <w:rPr>
      <w:rFonts w:ascii="Arial" w:hAnsi="Arial"/>
      <w:b/>
      <w:color w:val="FFFFFF" w:themeColor="background1"/>
      <w:spacing w:val="6"/>
      <w:sz w:val="26"/>
    </w:rPr>
  </w:style>
  <w:style w:type="paragraph" w:customStyle="1" w:styleId="Bagsidetekst">
    <w:name w:val="Bagside tekst"/>
    <w:basedOn w:val="Normal"/>
    <w:uiPriority w:val="7"/>
    <w:semiHidden/>
    <w:rsid w:val="00C23362"/>
    <w:pPr>
      <w:spacing w:after="0" w:line="240" w:lineRule="atLeast"/>
      <w:ind w:left="397" w:right="397"/>
    </w:pPr>
    <w:rPr>
      <w:rFonts w:ascii="Arial" w:hAnsi="Arial"/>
      <w:noProof/>
      <w:color w:val="FFFFFF" w:themeColor="background1"/>
      <w:sz w:val="18"/>
    </w:rPr>
  </w:style>
  <w:style w:type="paragraph" w:customStyle="1" w:styleId="Forsideoverskrift">
    <w:name w:val="Forside overskrift"/>
    <w:basedOn w:val="Normal"/>
    <w:uiPriority w:val="7"/>
    <w:semiHidden/>
    <w:rsid w:val="0027574F"/>
    <w:pPr>
      <w:tabs>
        <w:tab w:val="left" w:pos="340"/>
      </w:tabs>
      <w:suppressAutoHyphens/>
      <w:spacing w:after="0" w:line="540" w:lineRule="atLeast"/>
      <w:ind w:left="397" w:right="397"/>
    </w:pPr>
    <w:rPr>
      <w:rFonts w:ascii="Arial" w:hAnsi="Arial"/>
      <w:b/>
      <w:color w:val="FFFFFF"/>
      <w:sz w:val="50"/>
    </w:rPr>
  </w:style>
  <w:style w:type="paragraph" w:customStyle="1" w:styleId="Forside-Dato">
    <w:name w:val="Forside - Dato"/>
    <w:basedOn w:val="Normal"/>
    <w:uiPriority w:val="7"/>
    <w:semiHidden/>
    <w:rsid w:val="00AF5E76"/>
    <w:pPr>
      <w:spacing w:after="0" w:line="320" w:lineRule="atLeast"/>
      <w:ind w:left="397" w:right="397"/>
    </w:pPr>
    <w:rPr>
      <w:rFonts w:ascii="Arial" w:hAnsi="Arial"/>
      <w:color w:val="FFFFFF" w:themeColor="background1"/>
      <w:spacing w:val="6"/>
    </w:rPr>
  </w:style>
  <w:style w:type="paragraph" w:customStyle="1" w:styleId="AfsenderHvid">
    <w:name w:val="Afsender Hvid"/>
    <w:basedOn w:val="Normal"/>
    <w:uiPriority w:val="7"/>
    <w:semiHidden/>
    <w:rsid w:val="00C23362"/>
    <w:pPr>
      <w:spacing w:after="0" w:line="200" w:lineRule="atLeast"/>
    </w:pPr>
    <w:rPr>
      <w:rFonts w:ascii="Arial" w:hAnsi="Arial"/>
      <w:noProof/>
      <w:color w:val="FFFFFF" w:themeColor="background1"/>
      <w:sz w:val="16"/>
    </w:rPr>
  </w:style>
  <w:style w:type="paragraph" w:customStyle="1" w:styleId="AfsenderBl">
    <w:name w:val="Afsender Blå"/>
    <w:basedOn w:val="AfsenderHvid"/>
    <w:uiPriority w:val="7"/>
    <w:semiHidden/>
    <w:rsid w:val="00230B4C"/>
    <w:pPr>
      <w:keepLines/>
    </w:pPr>
    <w:rPr>
      <w:color w:val="021D5C"/>
    </w:rPr>
  </w:style>
  <w:style w:type="paragraph" w:customStyle="1" w:styleId="ForsideoverskriftBl">
    <w:name w:val="Forside overskrift Blå"/>
    <w:basedOn w:val="Normal"/>
    <w:uiPriority w:val="7"/>
    <w:semiHidden/>
    <w:rsid w:val="000548C8"/>
    <w:pPr>
      <w:spacing w:line="540" w:lineRule="atLeast"/>
    </w:pPr>
    <w:rPr>
      <w:color w:val="021D5C"/>
      <w:sz w:val="50"/>
    </w:rPr>
  </w:style>
  <w:style w:type="paragraph" w:styleId="BalloonText">
    <w:name w:val="Balloon Text"/>
    <w:basedOn w:val="Normal"/>
    <w:link w:val="BalloonTextChar"/>
    <w:uiPriority w:val="99"/>
    <w:semiHidden/>
    <w:rsid w:val="002B2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2A"/>
    <w:rPr>
      <w:rFonts w:ascii="Tahoma" w:hAnsi="Tahoma" w:cs="Tahoma"/>
      <w:sz w:val="16"/>
      <w:szCs w:val="16"/>
      <w:lang w:val="da-DK"/>
    </w:rPr>
  </w:style>
  <w:style w:type="paragraph" w:styleId="TOAHeading">
    <w:name w:val="toa heading"/>
    <w:basedOn w:val="Normal"/>
    <w:next w:val="Normal"/>
    <w:uiPriority w:val="99"/>
    <w:semiHidden/>
    <w:rsid w:val="00A47C05"/>
    <w:pPr>
      <w:pBdr>
        <w:bottom w:val="single" w:sz="4" w:space="17" w:color="auto"/>
      </w:pBdr>
      <w:spacing w:after="340" w:line="440" w:lineRule="atLeast"/>
    </w:pPr>
    <w:rPr>
      <w:rFonts w:ascii="Arial" w:eastAsiaTheme="majorEastAsia" w:hAnsi="Arial" w:cstheme="majorBidi"/>
      <w:bCs/>
      <w:sz w:val="40"/>
    </w:rPr>
  </w:style>
  <w:style w:type="character" w:customStyle="1" w:styleId="Heading1Char">
    <w:name w:val="Heading 1 Char"/>
    <w:basedOn w:val="DefaultParagraphFont"/>
    <w:link w:val="Heading1"/>
    <w:uiPriority w:val="1"/>
    <w:rsid w:val="004A4334"/>
    <w:rPr>
      <w:rFonts w:ascii="Arial" w:hAnsi="Arial" w:cs="Arial"/>
      <w:bC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A23E6"/>
    <w:rPr>
      <w:rFonts w:cs="Arial"/>
      <w:bCs/>
      <w:iCs/>
      <w:sz w:val="32"/>
      <w:szCs w:val="28"/>
    </w:rPr>
  </w:style>
  <w:style w:type="paragraph" w:customStyle="1" w:styleId="Kapitelnr">
    <w:name w:val="Kapitel nr"/>
    <w:basedOn w:val="Header"/>
    <w:uiPriority w:val="7"/>
    <w:semiHidden/>
    <w:rsid w:val="00A50C20"/>
    <w:pPr>
      <w:tabs>
        <w:tab w:val="right" w:pos="9295"/>
        <w:tab w:val="right" w:pos="9412"/>
      </w:tabs>
      <w:spacing w:line="200" w:lineRule="atLeast"/>
    </w:pPr>
    <w:rPr>
      <w:b/>
      <w:color w:val="031D5C"/>
      <w:sz w:val="15"/>
    </w:rPr>
  </w:style>
  <w:style w:type="paragraph" w:customStyle="1" w:styleId="KapitelID">
    <w:name w:val="KapitelID"/>
    <w:uiPriority w:val="7"/>
    <w:semiHidden/>
    <w:rsid w:val="00A50C20"/>
    <w:pPr>
      <w:framePr w:hSpace="141" w:wrap="around" w:vAnchor="text" w:hAnchor="text" w:y="1"/>
      <w:spacing w:line="120" w:lineRule="exact"/>
      <w:suppressOverlap/>
    </w:pPr>
    <w:rPr>
      <w:noProof/>
      <w:color w:val="FFFFFF"/>
      <w:sz w:val="10"/>
    </w:rPr>
  </w:style>
  <w:style w:type="paragraph" w:customStyle="1" w:styleId="Kapitelskift">
    <w:name w:val="Kapitelskift"/>
    <w:next w:val="Normal"/>
    <w:uiPriority w:val="7"/>
    <w:semiHidden/>
    <w:rsid w:val="00A50C20"/>
    <w:pPr>
      <w:pageBreakBefore/>
      <w:spacing w:line="240" w:lineRule="auto"/>
    </w:pPr>
  </w:style>
  <w:style w:type="paragraph" w:customStyle="1" w:styleId="FooterOdd">
    <w:name w:val="Footer Odd"/>
    <w:basedOn w:val="Footer"/>
    <w:uiPriority w:val="99"/>
    <w:semiHidden/>
    <w:rsid w:val="00A50C20"/>
    <w:pPr>
      <w:jc w:val="right"/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8A1A83"/>
    <w:pPr>
      <w:pBdr>
        <w:top w:val="single" w:sz="2" w:space="1" w:color="auto"/>
      </w:pBdr>
      <w:tabs>
        <w:tab w:val="left" w:pos="340"/>
      </w:tabs>
      <w:spacing w:before="280" w:after="0" w:line="240" w:lineRule="auto"/>
    </w:pPr>
    <w:rPr>
      <w:sz w:val="4"/>
    </w:rPr>
  </w:style>
  <w:style w:type="paragraph" w:customStyle="1" w:styleId="TOCStregBund">
    <w:name w:val="TOC Streg Bund"/>
    <w:basedOn w:val="Normal"/>
    <w:uiPriority w:val="7"/>
    <w:semiHidden/>
    <w:qFormat/>
    <w:rsid w:val="00D26B80"/>
    <w:pPr>
      <w:pBdr>
        <w:bottom w:val="single" w:sz="4" w:space="1" w:color="auto"/>
      </w:pBdr>
      <w:spacing w:before="260"/>
    </w:pPr>
  </w:style>
  <w:style w:type="paragraph" w:customStyle="1" w:styleId="Template-Dokumentnavn">
    <w:name w:val="Template - Dokument navn"/>
    <w:basedOn w:val="Template"/>
    <w:uiPriority w:val="7"/>
    <w:semiHidden/>
    <w:rsid w:val="00D868A3"/>
    <w:pPr>
      <w:spacing w:line="440" w:lineRule="atLeast"/>
      <w:outlineLvl w:val="0"/>
    </w:pPr>
    <w:rPr>
      <w:rFonts w:ascii="Arial" w:hAnsi="Arial"/>
      <w:sz w:val="40"/>
    </w:rPr>
  </w:style>
  <w:style w:type="paragraph" w:customStyle="1" w:styleId="Skilleblad">
    <w:name w:val="Skilleblad"/>
    <w:basedOn w:val="Normal"/>
    <w:uiPriority w:val="8"/>
    <w:semiHidden/>
    <w:rsid w:val="00CD0D9F"/>
    <w:pPr>
      <w:tabs>
        <w:tab w:val="left" w:pos="340"/>
      </w:tabs>
      <w:spacing w:before="500" w:line="230" w:lineRule="atLeast"/>
      <w:jc w:val="center"/>
    </w:pPr>
    <w:rPr>
      <w:rFonts w:ascii="Arial" w:hAnsi="Arial"/>
      <w:color w:val="333333"/>
      <w:sz w:val="20"/>
    </w:rPr>
  </w:style>
  <w:style w:type="paragraph" w:customStyle="1" w:styleId="Kapiteloverskriftpskilleblad">
    <w:name w:val="Kapiteloverskrift på skilleblad"/>
    <w:basedOn w:val="Normal"/>
    <w:uiPriority w:val="7"/>
    <w:semiHidden/>
    <w:qFormat/>
    <w:rsid w:val="003278FB"/>
    <w:pPr>
      <w:spacing w:after="0" w:line="540" w:lineRule="atLeast"/>
      <w:ind w:left="397" w:right="397"/>
      <w:contextualSpacing/>
    </w:pPr>
    <w:rPr>
      <w:rFonts w:ascii="Arial" w:hAnsi="Arial"/>
      <w:b/>
      <w:color w:val="066B43" w:themeColor="text2"/>
      <w:sz w:val="50"/>
    </w:rPr>
  </w:style>
  <w:style w:type="paragraph" w:customStyle="1" w:styleId="Afsenderinfo">
    <w:name w:val="Afsender info"/>
    <w:basedOn w:val="Normal"/>
    <w:uiPriority w:val="7"/>
    <w:semiHidden/>
    <w:qFormat/>
    <w:rsid w:val="00601E25"/>
    <w:pPr>
      <w:keepNext/>
      <w:keepLines/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A5D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554F49"/>
    <w:rPr>
      <w:color w:val="808080"/>
      <w:lang w:val="da-DK"/>
    </w:rPr>
  </w:style>
  <w:style w:type="character" w:styleId="IntenseEmphasis">
    <w:name w:val="Intense Emphasis"/>
    <w:basedOn w:val="DefaultParagraphFont"/>
    <w:uiPriority w:val="99"/>
    <w:semiHidden/>
    <w:qFormat/>
    <w:rsid w:val="00305A5D"/>
    <w:rPr>
      <w:i/>
      <w:iCs/>
      <w:color w:val="3B5463" w:themeColor="accent1"/>
      <w:lang w:val="da-DK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305A5D"/>
    <w:pPr>
      <w:pBdr>
        <w:top w:val="single" w:sz="4" w:space="10" w:color="3B5463" w:themeColor="accent1"/>
        <w:bottom w:val="single" w:sz="4" w:space="10" w:color="3B5463" w:themeColor="accent1"/>
      </w:pBdr>
      <w:spacing w:before="360" w:after="360"/>
      <w:ind w:left="864" w:right="864"/>
      <w:jc w:val="center"/>
    </w:pPr>
    <w:rPr>
      <w:i/>
      <w:iCs/>
      <w:color w:val="3B5463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05A5D"/>
    <w:rPr>
      <w:i/>
      <w:iCs/>
      <w:color w:val="3B5463" w:themeColor="accent1"/>
      <w:lang w:val="da-DK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305A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05A5D"/>
    <w:rPr>
      <w:i/>
      <w:iCs/>
      <w:color w:val="404040" w:themeColor="text1" w:themeTint="BF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06CDD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rsid w:val="00D935B4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D935B4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6A6E94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0A3D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60BE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7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M Økonomistyrelsen">
      <a:dk1>
        <a:srgbClr val="000000"/>
      </a:dk1>
      <a:lt1>
        <a:srgbClr val="FFFFFF"/>
      </a:lt1>
      <a:dk2>
        <a:srgbClr val="066B43"/>
      </a:dk2>
      <a:lt2>
        <a:srgbClr val="F6F6F6"/>
      </a:lt2>
      <a:accent1>
        <a:srgbClr val="3B5463"/>
      </a:accent1>
      <a:accent2>
        <a:srgbClr val="00B08C"/>
      </a:accent2>
      <a:accent3>
        <a:srgbClr val="85909A"/>
      </a:accent3>
      <a:accent4>
        <a:srgbClr val="ED5E66"/>
      </a:accent4>
      <a:accent5>
        <a:srgbClr val="64AACC"/>
      </a:accent5>
      <a:accent6>
        <a:srgbClr val="82244D"/>
      </a:accent6>
      <a:hlink>
        <a:srgbClr val="3E72A6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7E18-95FE-4355-BB0F-58C8EB84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6102</Characters>
  <Application>Microsoft Office Word</Application>
  <DocSecurity>0</DocSecurity>
  <Lines>174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2025-09-25T09:34:00Z</dcterms:created>
  <dcterms:modified xsi:type="dcterms:W3CDTF">2025-09-25T10:38:00Z</dcterms:modified>
</cp:coreProperties>
</file>