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DBE0" w14:textId="77777777" w:rsidR="00045C72" w:rsidRDefault="00501078" w:rsidP="00DA288D">
      <w:pPr>
        <w:pStyle w:val="BackIndentText"/>
        <w:spacing w:before="960" w:after="136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93056" behindDoc="1" locked="1" layoutInCell="1" allowOverlap="1" wp14:anchorId="2CEBCCB4" wp14:editId="7A0179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23" name="Front Cov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2"/>
                        </a:solidFill>
                      </wpc:bg>
                      <wpc:whole/>
                      <wps:wsp>
                        <wps:cNvPr id="79" name="Rectang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59675" cy="136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ddress 1"/>
                        <wps:cNvSpPr txBox="1">
                          <a:spLocks/>
                        </wps:cNvSpPr>
                        <wps:spPr bwMode="auto">
                          <a:xfrm>
                            <a:off x="5789295" y="399415"/>
                            <a:ext cx="1116000" cy="4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C1B4A" w14:textId="77777777" w:rsidR="00CA044C" w:rsidRPr="00730152" w:rsidRDefault="00CA044C" w:rsidP="00CA044C">
                              <w:pPr>
                                <w:spacing w:before="10" w:line="235" w:lineRule="auto"/>
                                <w:ind w:left="14"/>
                                <w:rPr>
                                  <w:color w:val="123199"/>
                                  <w:spacing w:val="-2"/>
                                  <w:sz w:val="16"/>
                                  <w:szCs w:val="16"/>
                                </w:rPr>
                              </w:pPr>
                              <w:r w:rsidRPr="00730152">
                                <w:rPr>
                                  <w:color w:val="123199"/>
                                  <w:spacing w:val="-2"/>
                                  <w:sz w:val="16"/>
                                  <w:szCs w:val="16"/>
                                </w:rPr>
                                <w:t>L13,</w:t>
                              </w:r>
                              <w:r w:rsidRPr="00730152">
                                <w:rPr>
                                  <w:color w:val="123199"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30152">
                                <w:rPr>
                                  <w:color w:val="123199"/>
                                  <w:spacing w:val="-2"/>
                                  <w:sz w:val="16"/>
                                  <w:szCs w:val="16"/>
                                </w:rPr>
                                <w:t>700</w:t>
                              </w:r>
                              <w:r w:rsidRPr="00730152">
                                <w:rPr>
                                  <w:color w:val="123199"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30152">
                                <w:rPr>
                                  <w:color w:val="123199"/>
                                  <w:spacing w:val="-2"/>
                                  <w:sz w:val="16"/>
                                  <w:szCs w:val="16"/>
                                </w:rPr>
                                <w:t>Crusty</w:t>
                              </w:r>
                              <w:r w:rsidRPr="00730152">
                                <w:rPr>
                                  <w:color w:val="123199"/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30152">
                                <w:rPr>
                                  <w:color w:val="123199"/>
                                  <w:spacing w:val="-2"/>
                                  <w:sz w:val="16"/>
                                  <w:szCs w:val="16"/>
                                </w:rPr>
                                <w:t>Street</w:t>
                              </w:r>
                              <w:r w:rsidRPr="00730152">
                                <w:rPr>
                                  <w:color w:val="123199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30152">
                                <w:rPr>
                                  <w:color w:val="123199"/>
                                  <w:spacing w:val="-2"/>
                                  <w:sz w:val="16"/>
                                  <w:szCs w:val="16"/>
                                </w:rPr>
                                <w:t>Springfld Col 1234</w:t>
                              </w:r>
                              <w:r w:rsidRPr="00730152">
                                <w:rPr>
                                  <w:color w:val="123199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30152">
                                <w:rPr>
                                  <w:color w:val="123199"/>
                                  <w:spacing w:val="-2"/>
                                  <w:sz w:val="16"/>
                                  <w:szCs w:val="16"/>
                                </w:rPr>
                                <w:t>Australia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Address 2"/>
                        <wps:cNvSpPr txBox="1">
                          <a:spLocks/>
                        </wps:cNvSpPr>
                        <wps:spPr bwMode="auto">
                          <a:xfrm>
                            <a:off x="4576445" y="399415"/>
                            <a:ext cx="1080000" cy="4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3DE5B" w14:textId="77777777" w:rsidR="00525DBB" w:rsidRPr="00730152" w:rsidRDefault="00525DBB" w:rsidP="00525DBB">
                              <w:pPr>
                                <w:spacing w:before="0" w:after="0" w:line="201" w:lineRule="exact"/>
                                <w:ind w:left="14"/>
                                <w:rPr>
                                  <w:color w:val="123199"/>
                                  <w:sz w:val="16"/>
                                  <w:szCs w:val="16"/>
                                </w:rPr>
                              </w:pPr>
                              <w:r w:rsidRPr="00730152">
                                <w:rPr>
                                  <w:color w:val="123199"/>
                                  <w:sz w:val="16"/>
                                  <w:szCs w:val="16"/>
                                </w:rPr>
                                <w:t>T +12 3 4567 8999</w:t>
                              </w:r>
                            </w:p>
                            <w:p w14:paraId="13564D03" w14:textId="77777777" w:rsidR="00CA044C" w:rsidRPr="00730152" w:rsidRDefault="00525DBB" w:rsidP="00525DBB">
                              <w:pPr>
                                <w:spacing w:before="0" w:after="0" w:line="201" w:lineRule="exact"/>
                                <w:ind w:left="14"/>
                                <w:rPr>
                                  <w:color w:val="123199"/>
                                  <w:sz w:val="16"/>
                                  <w:szCs w:val="16"/>
                                </w:rPr>
                              </w:pPr>
                              <w:r w:rsidRPr="00730152">
                                <w:rPr>
                                  <w:color w:val="123199"/>
                                  <w:sz w:val="16"/>
                                  <w:szCs w:val="16"/>
                                </w:rPr>
                                <w:t>Abcdefgjblue.com.au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BCCB4" id="Front Cover" o:spid="_x0000_s1026" editas="canvas" style="position:absolute;left:0;text-align:left;margin-left:0;margin-top:0;width:595.3pt;height:841.9pt;z-index:-251623424;mso-position-horizontal-relative:page;mso-position-vertical-relative:page;mso-width-relative:margin;mso-height-relative:margin" coordsize="75596,106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596;height:106914;visibility:visible;mso-wrap-style:square" filled="t" fillcolor="#94c6fa [3205]">
                  <v:fill o:detectmouseclick="t"/>
                  <v:path o:connecttype="none"/>
                </v:shape>
                <v:rect id="Rectangle" o:spid="_x0000_s1028" style="position:absolute;width:7559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" fillcolor="#123199 [3204]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Address 1" o:spid="_x0000_s1029" type="#_x0000_t202" style="position:absolute;left:57892;top:3994;width:11160;height:4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" filled="f" stroked="f">
                  <v:path arrowok="t"/>
                  <v:textbox inset="0,0,0,0">
                    <w:txbxContent>
                      <w:p w14:paraId="3C2C1B4A" w14:textId="77777777" w:rsidR="00CA044C" w:rsidRPr="00730152" w:rsidRDefault="00CA044C" w:rsidP="00CA044C">
                        <w:pPr>
                          <w:spacing w:before="10" w:line="235" w:lineRule="auto"/>
                          <w:ind w:left="14"/>
                          <w:rPr>
                            <w:color w:val="123199"/>
                            <w:spacing w:val="-2"/>
                            <w:sz w:val="16"/>
                            <w:szCs w:val="16"/>
                          </w:rPr>
                        </w:pPr>
                        <w:r w:rsidRPr="00730152">
                          <w:rPr>
                            <w:color w:val="123199"/>
                            <w:spacing w:val="-2"/>
                            <w:sz w:val="16"/>
                            <w:szCs w:val="16"/>
                          </w:rPr>
                          <w:t>L13,</w:t>
                        </w:r>
                        <w:r w:rsidRPr="00730152">
                          <w:rPr>
                            <w:color w:val="123199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730152">
                          <w:rPr>
                            <w:color w:val="123199"/>
                            <w:spacing w:val="-2"/>
                            <w:sz w:val="16"/>
                            <w:szCs w:val="16"/>
                          </w:rPr>
                          <w:t>700</w:t>
                        </w:r>
                        <w:r w:rsidRPr="00730152">
                          <w:rPr>
                            <w:color w:val="123199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730152">
                          <w:rPr>
                            <w:color w:val="123199"/>
                            <w:spacing w:val="-2"/>
                            <w:sz w:val="16"/>
                            <w:szCs w:val="16"/>
                          </w:rPr>
                          <w:t>Crusty</w:t>
                        </w:r>
                        <w:r w:rsidRPr="00730152">
                          <w:rPr>
                            <w:color w:val="123199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 w:rsidRPr="00730152">
                          <w:rPr>
                            <w:color w:val="123199"/>
                            <w:spacing w:val="-2"/>
                            <w:sz w:val="16"/>
                            <w:szCs w:val="16"/>
                          </w:rPr>
                          <w:t>Street</w:t>
                        </w:r>
                        <w:r w:rsidRPr="00730152">
                          <w:rPr>
                            <w:color w:val="123199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730152">
                          <w:rPr>
                            <w:color w:val="123199"/>
                            <w:spacing w:val="-2"/>
                            <w:sz w:val="16"/>
                            <w:szCs w:val="16"/>
                          </w:rPr>
                          <w:t>Springfs Col 1234</w:t>
                        </w:r>
                        <w:r w:rsidRPr="00730152">
                          <w:rPr>
                            <w:color w:val="123199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730152">
                          <w:rPr>
                            <w:color w:val="123199"/>
                            <w:spacing w:val="-2"/>
                            <w:sz w:val="16"/>
                            <w:szCs w:val="16"/>
                          </w:rPr>
                          <w:t>Australia</w:t>
                        </w:r>
                      </w:p>
                    </w:txbxContent>
                  </v:textbox>
                </v:shape>
                <v:shape id="Address 2" o:spid="_x0000_s1030" type="#_x0000_t202" style="position:absolute;left:45764;top:3994;width:10800;height:4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hWwgAAANw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" filled="f" stroked="f">
                  <v:path arrowok="t"/>
                  <v:textbox inset="0,0,0,0">
                    <w:txbxContent>
                      <w:p w14:paraId="7563DE5B" w14:textId="77777777" w:rsidR="00525DBB" w:rsidRPr="00730152" w:rsidRDefault="00525DBB" w:rsidP="00525DBB">
                        <w:pPr>
                          <w:spacing w:before="0" w:after="0" w:line="201" w:lineRule="exact"/>
                          <w:ind w:left="14"/>
                          <w:rPr>
                            <w:color w:val="123199"/>
                            <w:sz w:val="16"/>
                            <w:szCs w:val="16"/>
                          </w:rPr>
                        </w:pPr>
                        <w:r w:rsidRPr="00730152">
                          <w:rPr>
                            <w:color w:val="123199"/>
                            <w:sz w:val="16"/>
                            <w:szCs w:val="16"/>
                          </w:rPr>
                          <w:t>T +61 1 2345 6578</w:t>
                        </w:r>
                      </w:p>
                      <w:p w14:paraId="13564D03" w14:textId="77777777" w:rsidR="00CA044C" w:rsidRPr="00730152" w:rsidRDefault="00525DBB" w:rsidP="00525DBB">
                        <w:pPr>
                          <w:spacing w:before="0" w:after="0" w:line="201" w:lineRule="exact"/>
                          <w:ind w:left="14"/>
                          <w:rPr>
                            <w:color w:val="123199"/>
                            <w:sz w:val="16"/>
                            <w:szCs w:val="16"/>
                          </w:rPr>
                        </w:pPr>
                        <w:r w:rsidRPr="00730152">
                          <w:rPr>
                            <w:color w:val="123199"/>
                            <w:sz w:val="16"/>
                            <w:szCs w:val="16"/>
                          </w:rPr>
                          <w:t>Abcdefgjblue.com.au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 w:rsidR="001A63BF" w:rsidRPr="00A47AA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6FBB6652" wp14:editId="035143EA">
                <wp:simplePos x="0" y="0"/>
                <wp:positionH relativeFrom="page">
                  <wp:posOffset>180340</wp:posOffset>
                </wp:positionH>
                <wp:positionV relativeFrom="page">
                  <wp:posOffset>8712835</wp:posOffset>
                </wp:positionV>
                <wp:extent cx="187200" cy="1800000"/>
                <wp:effectExtent l="0" t="0" r="3810" b="10160"/>
                <wp:wrapNone/>
                <wp:docPr id="111" name="We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200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AB04F" w14:textId="77777777" w:rsidR="001A63BF" w:rsidRPr="003C7589" w:rsidRDefault="001A63BF" w:rsidP="001A63BF">
                            <w:pPr>
                              <w:pStyle w:val="BodyText"/>
                              <w:spacing w:before="5"/>
                              <w:ind w:left="20"/>
                              <w:rPr>
                                <w:rFonts w:ascii="Euclid Square"/>
                                <w:color w:val="123199" w:themeColor="accent1"/>
                              </w:rPr>
                            </w:pPr>
                            <w:r w:rsidRPr="003C7589">
                              <w:rPr>
                                <w:rFonts w:ascii="Euclid Square"/>
                                <w:color w:val="123199" w:themeColor="accent1"/>
                                <w:spacing w:val="7"/>
                              </w:rPr>
                              <w:t>Abcdefgjblue</w:t>
                            </w:r>
                            <w:r w:rsidRPr="00CC0902">
                              <w:rPr>
                                <w:rFonts w:ascii="Euclid Square"/>
                                <w:color w:val="FFFFFF" w:themeColor="background1"/>
                                <w:spacing w:val="7"/>
                              </w:rPr>
                              <w:t>.com.au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B6652" id="Web" o:spid="_x0000_s1031" type="#_x0000_t202" style="position:absolute;left:0;text-align:left;margin-left:14.2pt;margin-top:686.05pt;width:14.75pt;height:141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" filled="f" stroked="f">
                <v:path arrowok="t"/>
                <v:textbox style="layout-flow:vertical;mso-layout-flow-alt:bottom-to-top" inset="0,0,0,0">
                  <w:txbxContent>
                    <w:p w14:paraId="3DDAB04F" w14:textId="77777777" w:rsidR="001A63BF" w:rsidRPr="003C7589" w:rsidRDefault="001A63BF" w:rsidP="001A63BF">
                      <w:pPr>
                        <w:pStyle w:val="BodyText"/>
                        <w:spacing w:before="5"/>
                        <w:ind w:left="20"/>
                        <w:rPr>
                          <w:rFonts w:ascii="Euclid Square"/>
                          <w:color w:val="123199" w:themeColor="accent1"/>
                        </w:rPr>
                      </w:pPr>
                      <w:r w:rsidRPr="003C7589">
                        <w:rPr>
                          <w:rFonts w:ascii="Euclid Square"/>
                          <w:color w:val="123199" w:themeColor="accent1"/>
                          <w:spacing w:val="7"/>
                        </w:rPr>
                        <w:t>Abcdefgjblue</w:t>
                      </w:r>
                      <w:r w:rsidRPr="00CC0902">
                        <w:rPr>
                          <w:rFonts w:ascii="Euclid Square"/>
                          <w:color w:val="FFFFFF" w:themeColor="background1"/>
                          <w:spacing w:val="7"/>
                        </w:rPr>
                        <w:t>.com.au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A1A76">
        <w:rPr>
          <w:rFonts w:ascii="Euclid Square" w:hAnsi="Euclid Square"/>
          <w:noProof/>
          <w:color w:val="444444"/>
          <w:spacing w:val="-5"/>
        </w:rPr>
        <w:drawing>
          <wp:inline distT="0" distB="0" distL="0" distR="0" wp14:anchorId="5FA71FAE" wp14:editId="29772E7B">
            <wp:extent cx="2160000" cy="726352"/>
            <wp:effectExtent l="0" t="0" r="0" b="0"/>
            <wp:docPr id="100" name="Abcdefgj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Abcdefgj Blu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A76" w:rsidRPr="005A1A76">
        <w:rPr>
          <w:noProof/>
        </w:rPr>
        <w:drawing>
          <wp:anchor distT="0" distB="0" distL="114300" distR="114300" simplePos="0" relativeHeight="251707392" behindDoc="0" locked="1" layoutInCell="1" allowOverlap="1" wp14:anchorId="5C3EEE1D" wp14:editId="7541A8AC">
            <wp:simplePos x="0" y="0"/>
            <wp:positionH relativeFrom="page">
              <wp:posOffset>5405120</wp:posOffset>
            </wp:positionH>
            <wp:positionV relativeFrom="page">
              <wp:posOffset>7417435</wp:posOffset>
            </wp:positionV>
            <wp:extent cx="2155825" cy="3246755"/>
            <wp:effectExtent l="0" t="0" r="0" b="0"/>
            <wp:wrapNone/>
            <wp:docPr id="22" name="Wing">
              <a:extLst xmlns:a="http://schemas.openxmlformats.org/drawingml/2006/main">
                <a:ext uri="{FF2B5EF4-FFF2-40B4-BE49-F238E27FC236}">
                  <a16:creationId xmlns:a16="http://schemas.microsoft.com/office/drawing/2014/main" id="{30E4601C-D991-DC5A-D622-3EF8557BF7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Wing">
                      <a:extLst>
                        <a:ext uri="{FF2B5EF4-FFF2-40B4-BE49-F238E27FC236}">
                          <a16:creationId xmlns:a16="http://schemas.microsoft.com/office/drawing/2014/main" id="{30E4601C-D991-DC5A-D622-3EF8557BF7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 r="18989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3246755"/>
                    </a:xfrm>
                    <a:custGeom>
                      <a:avLst/>
                      <a:gdLst>
                        <a:gd name="connsiteX0" fmla="*/ 0 w 2158123"/>
                        <a:gd name="connsiteY0" fmla="*/ 0 h 3247550"/>
                        <a:gd name="connsiteX1" fmla="*/ 2158123 w 2158123"/>
                        <a:gd name="connsiteY1" fmla="*/ 0 h 3247550"/>
                        <a:gd name="connsiteX2" fmla="*/ 2158123 w 2158123"/>
                        <a:gd name="connsiteY2" fmla="*/ 3247550 h 3247550"/>
                        <a:gd name="connsiteX3" fmla="*/ 0 w 2158123"/>
                        <a:gd name="connsiteY3" fmla="*/ 3247550 h 324755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w="2158123" h="3247550">
                          <a:moveTo>
                            <a:pt x="0" y="0"/>
                          </a:moveTo>
                          <a:lnTo>
                            <a:pt x="2158123" y="0"/>
                          </a:lnTo>
                          <a:lnTo>
                            <a:pt x="2158123" y="3247550"/>
                          </a:lnTo>
                          <a:lnTo>
                            <a:pt x="0" y="324755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40E4C" w14:textId="77777777" w:rsidR="00501078" w:rsidRDefault="00501078" w:rsidP="00501078">
      <w:pPr>
        <w:pStyle w:val="BackIndentText"/>
      </w:pPr>
    </w:p>
    <w:p w14:paraId="03F53EFF" w14:textId="49F88EF9" w:rsidR="005A1A76" w:rsidRDefault="00866719" w:rsidP="002D419E">
      <w:pPr>
        <w:pStyle w:val="Title"/>
      </w:pPr>
      <w:sdt>
        <w:sdtPr>
          <w:alias w:val="Title"/>
          <w:tag w:val=""/>
          <w:id w:val="-1336298219"/>
          <w:placeholder>
            <w:docPart w:val="9FCD1E8C6F4C44DE839708D5B041D1A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E6430">
            <w:t>Variation</w:t>
          </w:r>
          <w:r w:rsidR="00A40809">
            <w:t xml:space="preserve"> Agreement</w:t>
          </w:r>
        </w:sdtContent>
      </w:sdt>
    </w:p>
    <w:p w14:paraId="3E747FCF" w14:textId="16580EA1" w:rsidR="00B017CA" w:rsidRPr="00B017CA" w:rsidRDefault="00B017CA" w:rsidP="00B017CA">
      <w:pPr>
        <w:pStyle w:val="BackIndentText"/>
        <w:spacing w:before="0" w:after="0" w:line="240" w:lineRule="auto"/>
        <w:rPr>
          <w:b/>
          <w:bCs/>
          <w:color w:val="FFFFFF" w:themeColor="background1"/>
          <w:sz w:val="36"/>
          <w:szCs w:val="36"/>
        </w:rPr>
      </w:pPr>
      <w:bookmarkStart w:id="0" w:name="_Hlk92887495"/>
      <w:r w:rsidRPr="00B017CA">
        <w:rPr>
          <w:b/>
          <w:bCs/>
          <w:color w:val="FFFFFF" w:themeColor="background1"/>
          <w:sz w:val="36"/>
          <w:szCs w:val="36"/>
        </w:rPr>
        <w:t>Consultancy Services:</w:t>
      </w:r>
    </w:p>
    <w:p w14:paraId="32F5A3E5" w14:textId="2FD2A0ED" w:rsidR="005D3A10" w:rsidRPr="00B017CA" w:rsidRDefault="000F7822" w:rsidP="000F7822">
      <w:pPr>
        <w:pStyle w:val="BackIndentText"/>
        <w:spacing w:before="0" w:after="0" w:line="240" w:lineRule="auto"/>
        <w:rPr>
          <w:b/>
          <w:bCs/>
          <w:color w:val="FFFFFF" w:themeColor="background1"/>
          <w:sz w:val="36"/>
          <w:szCs w:val="36"/>
        </w:rPr>
      </w:pPr>
      <w:r w:rsidRPr="00B017CA">
        <w:rPr>
          <w:b/>
          <w:bCs/>
          <w:color w:val="FFFFFF" w:themeColor="background1"/>
          <w:sz w:val="36"/>
          <w:szCs w:val="36"/>
        </w:rPr>
        <w:t>Acme1 BESS Grid Connection Studies</w:t>
      </w:r>
      <w:bookmarkEnd w:id="0"/>
    </w:p>
    <w:p w14:paraId="149D6601" w14:textId="77777777" w:rsidR="005D3A10" w:rsidRPr="000F7822" w:rsidRDefault="005D3A10" w:rsidP="005D3A10">
      <w:pPr>
        <w:pStyle w:val="BackIndentText"/>
      </w:pPr>
    </w:p>
    <w:p w14:paraId="4C698824" w14:textId="77777777" w:rsidR="000F7822" w:rsidRDefault="000F7822" w:rsidP="005D3A10">
      <w:pPr>
        <w:pStyle w:val="BackIndentText"/>
        <w:spacing w:before="0" w:after="0" w:line="240" w:lineRule="auto"/>
        <w:rPr>
          <w:b/>
          <w:bCs/>
          <w:color w:val="123199" w:themeColor="accent1"/>
          <w:sz w:val="24"/>
          <w:szCs w:val="24"/>
        </w:rPr>
      </w:pPr>
    </w:p>
    <w:p w14:paraId="5F15EB3A" w14:textId="77777777" w:rsidR="00B017CA" w:rsidRDefault="00B017CA" w:rsidP="005D3A10">
      <w:pPr>
        <w:pStyle w:val="BackIndentText"/>
        <w:spacing w:before="0" w:after="0" w:line="240" w:lineRule="auto"/>
        <w:rPr>
          <w:b/>
          <w:bCs/>
          <w:color w:val="123199" w:themeColor="accent1"/>
          <w:sz w:val="24"/>
          <w:szCs w:val="24"/>
        </w:rPr>
      </w:pPr>
    </w:p>
    <w:p w14:paraId="425B3E7B" w14:textId="77777777" w:rsidR="00B017CA" w:rsidRDefault="00B017CA" w:rsidP="00DE3A7A">
      <w:pPr>
        <w:pStyle w:val="BackIndentText"/>
        <w:rPr>
          <w:b/>
          <w:bCs/>
          <w:color w:val="123199" w:themeColor="accent1"/>
          <w:sz w:val="24"/>
          <w:szCs w:val="24"/>
        </w:rPr>
      </w:pPr>
      <w:r w:rsidRPr="00B017CA">
        <w:rPr>
          <w:b/>
          <w:bCs/>
          <w:color w:val="123199" w:themeColor="accent1"/>
          <w:sz w:val="24"/>
          <w:szCs w:val="24"/>
        </w:rPr>
        <w:t xml:space="preserve">Abcdefgj Ijklm Australia Developments Pty Ltd </w:t>
      </w:r>
    </w:p>
    <w:p w14:paraId="3004D542" w14:textId="21A497AB" w:rsidR="00B017CA" w:rsidRPr="00303BF7" w:rsidRDefault="00B017CA" w:rsidP="00DE3A7A">
      <w:pPr>
        <w:pStyle w:val="BackIndentText"/>
        <w:rPr>
          <w:color w:val="auto"/>
          <w:sz w:val="24"/>
          <w:szCs w:val="24"/>
        </w:rPr>
      </w:pPr>
      <w:r w:rsidRPr="00303BF7">
        <w:rPr>
          <w:color w:val="auto"/>
          <w:sz w:val="24"/>
          <w:szCs w:val="24"/>
        </w:rPr>
        <w:t xml:space="preserve">ABN 12 345 678 901 </w:t>
      </w:r>
    </w:p>
    <w:p w14:paraId="02C846C2" w14:textId="77777777" w:rsidR="00B017CA" w:rsidRDefault="00B017CA" w:rsidP="00DE3A7A">
      <w:pPr>
        <w:pStyle w:val="BackIndentText"/>
        <w:rPr>
          <w:b/>
          <w:bCs/>
          <w:color w:val="123199" w:themeColor="accent1"/>
          <w:sz w:val="24"/>
          <w:szCs w:val="24"/>
        </w:rPr>
      </w:pPr>
    </w:p>
    <w:p w14:paraId="092BBCC7" w14:textId="44762077" w:rsidR="00B017CA" w:rsidRPr="00B017CA" w:rsidRDefault="00B017CA" w:rsidP="00DE3A7A">
      <w:pPr>
        <w:pStyle w:val="BackIndentText"/>
        <w:rPr>
          <w:color w:val="123199" w:themeColor="accent1"/>
          <w:sz w:val="24"/>
          <w:szCs w:val="24"/>
        </w:rPr>
      </w:pPr>
      <w:r w:rsidRPr="00303BF7">
        <w:rPr>
          <w:color w:val="auto"/>
          <w:sz w:val="24"/>
          <w:szCs w:val="24"/>
        </w:rPr>
        <w:t>and</w:t>
      </w:r>
      <w:r w:rsidRPr="00B017CA">
        <w:rPr>
          <w:color w:val="123199" w:themeColor="accent1"/>
          <w:sz w:val="24"/>
          <w:szCs w:val="24"/>
        </w:rPr>
        <w:t xml:space="preserve"> </w:t>
      </w:r>
    </w:p>
    <w:p w14:paraId="08555D13" w14:textId="77777777" w:rsidR="00B017CA" w:rsidRDefault="00B017CA" w:rsidP="00DE3A7A">
      <w:pPr>
        <w:pStyle w:val="BackIndentText"/>
        <w:rPr>
          <w:b/>
          <w:bCs/>
          <w:color w:val="123199" w:themeColor="accent1"/>
          <w:sz w:val="24"/>
          <w:szCs w:val="24"/>
        </w:rPr>
      </w:pPr>
    </w:p>
    <w:p w14:paraId="5449C8D3" w14:textId="77777777" w:rsidR="00B017CA" w:rsidRDefault="00B017CA" w:rsidP="00DE3A7A">
      <w:pPr>
        <w:pStyle w:val="BackIndentText"/>
        <w:rPr>
          <w:b/>
          <w:bCs/>
          <w:color w:val="123199" w:themeColor="accent1"/>
          <w:sz w:val="24"/>
          <w:szCs w:val="24"/>
        </w:rPr>
      </w:pPr>
      <w:r w:rsidRPr="00B017CA">
        <w:rPr>
          <w:b/>
          <w:bCs/>
          <w:color w:val="123199" w:themeColor="accent1"/>
          <w:sz w:val="24"/>
          <w:szCs w:val="24"/>
        </w:rPr>
        <w:t xml:space="preserve">Acme1 Australia Pty Ltd </w:t>
      </w:r>
    </w:p>
    <w:p w14:paraId="3F0AE4AA" w14:textId="4178D9D6" w:rsidR="00DE3A7A" w:rsidRPr="00303BF7" w:rsidRDefault="00B017CA" w:rsidP="00DE3A7A">
      <w:pPr>
        <w:pStyle w:val="BackIndentText"/>
        <w:rPr>
          <w:color w:val="auto"/>
        </w:rPr>
      </w:pPr>
      <w:r w:rsidRPr="00303BF7">
        <w:rPr>
          <w:color w:val="auto"/>
          <w:sz w:val="24"/>
          <w:szCs w:val="24"/>
        </w:rPr>
        <w:t>ABN 77 777 777 777</w:t>
      </w:r>
    </w:p>
    <w:p w14:paraId="1B55FB37" w14:textId="77777777" w:rsidR="00A47AA6" w:rsidRDefault="00A47AA6" w:rsidP="006040B6">
      <w:pPr>
        <w:sectPr w:rsidR="00A47AA6" w:rsidSect="004D37B5">
          <w:headerReference w:type="default" r:id="rId15"/>
          <w:pgSz w:w="11907" w:h="16839" w:code="9"/>
          <w:pgMar w:top="1134" w:right="1021" w:bottom="1134" w:left="2155" w:header="397" w:footer="397" w:gutter="0"/>
          <w:pgNumType w:fmt="lowerRoman"/>
          <w:cols w:space="708"/>
          <w:docGrid w:linePitch="360"/>
        </w:sectPr>
      </w:pPr>
    </w:p>
    <w:tbl>
      <w:tblPr>
        <w:tblStyle w:val="TableBlank"/>
        <w:tblW w:w="9581" w:type="dxa"/>
        <w:tblInd w:w="-850" w:type="dxa"/>
        <w:tblLook w:val="0420" w:firstRow="1" w:lastRow="0" w:firstColumn="0" w:lastColumn="0" w:noHBand="0" w:noVBand="1"/>
      </w:tblPr>
      <w:tblGrid>
        <w:gridCol w:w="972"/>
        <w:gridCol w:w="8609"/>
      </w:tblGrid>
      <w:tr w:rsidR="00793D4F" w:rsidRPr="00A832D3" w14:paraId="730F0F60" w14:textId="77777777" w:rsidTr="00303BF7">
        <w:tc>
          <w:tcPr>
            <w:tcW w:w="507" w:type="pct"/>
          </w:tcPr>
          <w:p w14:paraId="4F740D0F" w14:textId="77777777" w:rsidR="00793D4F" w:rsidRPr="00574DA6" w:rsidRDefault="00793D4F" w:rsidP="008C38B6">
            <w:pPr>
              <w:pStyle w:val="BodyText"/>
              <w:rPr>
                <w:rStyle w:val="Bold"/>
              </w:rPr>
            </w:pPr>
            <w:bookmarkStart w:id="1" w:name="_Hlk92204707"/>
            <w:r w:rsidRPr="00574DA6">
              <w:rPr>
                <w:rStyle w:val="Bold"/>
              </w:rPr>
              <w:lastRenderedPageBreak/>
              <w:t>Parties</w:t>
            </w:r>
          </w:p>
        </w:tc>
        <w:tc>
          <w:tcPr>
            <w:tcW w:w="4493" w:type="pct"/>
          </w:tcPr>
          <w:p w14:paraId="3225E6AB" w14:textId="77777777" w:rsidR="00793D4F" w:rsidRPr="00574DA6" w:rsidRDefault="00793D4F" w:rsidP="008C38B6">
            <w:pPr>
              <w:pStyle w:val="BodyText"/>
              <w:rPr>
                <w:rStyle w:val="Bold"/>
              </w:rPr>
            </w:pPr>
          </w:p>
        </w:tc>
      </w:tr>
      <w:tr w:rsidR="00793D4F" w:rsidRPr="00A832D3" w14:paraId="6937D5ED" w14:textId="77777777" w:rsidTr="00303BF7">
        <w:tc>
          <w:tcPr>
            <w:tcW w:w="507" w:type="pct"/>
          </w:tcPr>
          <w:p w14:paraId="23CDCD3D" w14:textId="77777777" w:rsidR="00793D4F" w:rsidRPr="00574DA6" w:rsidRDefault="00793D4F" w:rsidP="008C38B6">
            <w:pPr>
              <w:rPr>
                <w:rStyle w:val="Bold"/>
              </w:rPr>
            </w:pPr>
            <w:r w:rsidRPr="00574DA6">
              <w:rPr>
                <w:rStyle w:val="Bold"/>
              </w:rPr>
              <w:t>1</w:t>
            </w:r>
          </w:p>
        </w:tc>
        <w:tc>
          <w:tcPr>
            <w:tcW w:w="4493" w:type="pct"/>
          </w:tcPr>
          <w:p w14:paraId="29475E46" w14:textId="4F350497" w:rsidR="00793D4F" w:rsidRPr="00A55B09" w:rsidRDefault="004F60B6" w:rsidP="008C38B6">
            <w:pPr>
              <w:pStyle w:val="BodyText"/>
              <w:rPr>
                <w:rStyle w:val="Bold"/>
              </w:rPr>
            </w:pPr>
            <w:r w:rsidRPr="004F60B6">
              <w:rPr>
                <w:rStyle w:val="Bold"/>
              </w:rPr>
              <w:t>Abcdefgj Ijklm Australia Developments Pty Ltd</w:t>
            </w:r>
            <w:r w:rsidRPr="004F60B6">
              <w:rPr>
                <w:rStyle w:val="Bold"/>
              </w:rPr>
              <w:t xml:space="preserve"> </w:t>
            </w:r>
            <w:r w:rsidR="00793D4F" w:rsidRPr="00A55B09">
              <w:rPr>
                <w:rStyle w:val="Bold"/>
              </w:rPr>
              <w:t>(</w:t>
            </w:r>
            <w:r w:rsidR="00793D4F" w:rsidRPr="00A55B09">
              <w:rPr>
                <w:rStyle w:val="Bold"/>
              </w:rPr>
              <w:fldChar w:fldCharType="begin"/>
            </w:r>
            <w:r w:rsidR="00793D4F" w:rsidRPr="00A55B09">
              <w:rPr>
                <w:rStyle w:val="Bold"/>
              </w:rPr>
              <w:instrText xml:space="preserve"> docvariable mP5_2 </w:instrText>
            </w:r>
            <w:r w:rsidR="00793D4F" w:rsidRPr="00A55B09">
              <w:rPr>
                <w:rStyle w:val="Bold"/>
              </w:rPr>
              <w:fldChar w:fldCharType="separate"/>
            </w:r>
            <w:r w:rsidR="00793D4F" w:rsidRPr="00A55B09">
              <w:rPr>
                <w:rStyle w:val="Bold"/>
              </w:rPr>
              <w:t>ABN</w:t>
            </w:r>
            <w:r w:rsidR="00793D4F" w:rsidRPr="00A55B09">
              <w:rPr>
                <w:rStyle w:val="Bold"/>
              </w:rPr>
              <w:fldChar w:fldCharType="end"/>
            </w:r>
            <w:r w:rsidR="00793D4F" w:rsidRPr="00A55B09">
              <w:rPr>
                <w:rStyle w:val="Bold"/>
              </w:rPr>
              <w:t> </w:t>
            </w:r>
            <w:r w:rsidRPr="004F60B6">
              <w:rPr>
                <w:rStyle w:val="Bold"/>
              </w:rPr>
              <w:t>12 345 678 012</w:t>
            </w:r>
            <w:r w:rsidR="00793D4F" w:rsidRPr="00A55B09">
              <w:rPr>
                <w:rStyle w:val="Bold"/>
              </w:rPr>
              <w:t>) (</w:t>
            </w:r>
            <w:r w:rsidR="00B91B9B">
              <w:rPr>
                <w:rStyle w:val="Bold"/>
              </w:rPr>
              <w:t>“</w:t>
            </w:r>
            <w:r w:rsidR="00793D4F" w:rsidRPr="00A55B09">
              <w:rPr>
                <w:rStyle w:val="Bold"/>
              </w:rPr>
              <w:t xml:space="preserve">Abcdefgj </w:t>
            </w:r>
            <w:r w:rsidR="00793D4F">
              <w:rPr>
                <w:rStyle w:val="Bold"/>
              </w:rPr>
              <w:t>Blue</w:t>
            </w:r>
            <w:r w:rsidR="00B91B9B">
              <w:rPr>
                <w:rStyle w:val="Bold"/>
              </w:rPr>
              <w:t>”</w:t>
            </w:r>
            <w:r w:rsidR="00793D4F" w:rsidRPr="00A55B09">
              <w:rPr>
                <w:rStyle w:val="Bold"/>
              </w:rPr>
              <w:t>)</w:t>
            </w:r>
          </w:p>
          <w:p w14:paraId="31F8775A" w14:textId="77777777" w:rsidR="00793D4F" w:rsidRPr="00A832D3" w:rsidRDefault="00793D4F" w:rsidP="008C38B6">
            <w:pPr>
              <w:pStyle w:val="BodyText"/>
              <w:tabs>
                <w:tab w:val="left" w:pos="1701"/>
              </w:tabs>
            </w:pPr>
            <w:r w:rsidRPr="00A832D3">
              <w:t>Address:</w:t>
            </w:r>
            <w:r w:rsidRPr="00A832D3">
              <w:tab/>
              <w:t>Level 13, 123 Bart Simpson Street, Springfield, 90210</w:t>
            </w:r>
            <w:r>
              <w:fldChar w:fldCharType="begin"/>
            </w:r>
            <w:r>
              <w:instrText xml:space="preserve"> docvariable mP9_1 </w:instrText>
            </w:r>
            <w:r>
              <w:fldChar w:fldCharType="separate"/>
            </w:r>
            <w:r w:rsidRPr="00A832D3">
              <w:rPr>
                <w:rFonts w:ascii="Tahoma" w:hAnsi="Tahoma" w:cs="Tahoma"/>
              </w:rPr>
              <w:t>﻿</w:t>
            </w:r>
            <w:r>
              <w:rPr>
                <w:rFonts w:ascii="Tahoma" w:hAnsi="Tahoma" w:cs="Tahoma"/>
              </w:rPr>
              <w:fldChar w:fldCharType="end"/>
            </w:r>
          </w:p>
          <w:p w14:paraId="24077BF5" w14:textId="7B883EB8" w:rsidR="00793D4F" w:rsidRPr="009647E3" w:rsidRDefault="00793D4F" w:rsidP="008C38B6">
            <w:pPr>
              <w:pStyle w:val="BodyText"/>
              <w:tabs>
                <w:tab w:val="left" w:pos="1701"/>
              </w:tabs>
            </w:pPr>
            <w:r w:rsidRPr="00A832D3">
              <w:t>Email:</w:t>
            </w:r>
            <w:r w:rsidRPr="00A832D3">
              <w:tab/>
            </w:r>
            <w:r w:rsidR="00302E97">
              <w:t>bartsim@Abcdefgjblue.com.au</w:t>
            </w:r>
          </w:p>
          <w:p w14:paraId="4E2B2BB0" w14:textId="50F25247" w:rsidR="00793D4F" w:rsidRPr="00A832D3" w:rsidRDefault="00793D4F" w:rsidP="008C38B6">
            <w:pPr>
              <w:pStyle w:val="BodyText"/>
              <w:tabs>
                <w:tab w:val="left" w:pos="1701"/>
              </w:tabs>
            </w:pPr>
            <w:r w:rsidRPr="00A832D3">
              <w:t>Contact:</w:t>
            </w:r>
            <w:r w:rsidRPr="00A832D3">
              <w:tab/>
            </w:r>
            <w:r w:rsidR="00302E97" w:rsidRPr="00302E97">
              <w:t>Crusty D. Clown</w:t>
            </w:r>
          </w:p>
        </w:tc>
      </w:tr>
      <w:tr w:rsidR="00793D4F" w:rsidRPr="00A832D3" w14:paraId="1D443198" w14:textId="77777777" w:rsidTr="00303BF7">
        <w:tc>
          <w:tcPr>
            <w:tcW w:w="507" w:type="pct"/>
          </w:tcPr>
          <w:p w14:paraId="1E16E0E2" w14:textId="77777777" w:rsidR="00793D4F" w:rsidRPr="00574DA6" w:rsidRDefault="00793D4F" w:rsidP="008C38B6">
            <w:pPr>
              <w:rPr>
                <w:rStyle w:val="Bold"/>
              </w:rPr>
            </w:pPr>
            <w:r w:rsidRPr="00574DA6">
              <w:rPr>
                <w:rStyle w:val="Bold"/>
              </w:rPr>
              <w:t>2</w:t>
            </w:r>
          </w:p>
        </w:tc>
        <w:tc>
          <w:tcPr>
            <w:tcW w:w="4493" w:type="pct"/>
          </w:tcPr>
          <w:p w14:paraId="6EBDF446" w14:textId="4356AC4E" w:rsidR="00793D4F" w:rsidRPr="00A55B09" w:rsidRDefault="007C4DF9" w:rsidP="008C38B6">
            <w:pPr>
              <w:pStyle w:val="BodyText"/>
              <w:rPr>
                <w:rStyle w:val="Bold"/>
              </w:rPr>
            </w:pPr>
            <w:r w:rsidRPr="007C4DF9">
              <w:rPr>
                <w:rStyle w:val="Bold"/>
              </w:rPr>
              <w:t>Acme1 Australia Pty Ltd</w:t>
            </w:r>
            <w:r w:rsidRPr="007C4DF9">
              <w:rPr>
                <w:rStyle w:val="Bold"/>
              </w:rPr>
              <w:t xml:space="preserve"> </w:t>
            </w:r>
            <w:r w:rsidR="00793D4F" w:rsidRPr="00A55B09">
              <w:rPr>
                <w:rStyle w:val="Bold"/>
              </w:rPr>
              <w:t>(</w:t>
            </w:r>
            <w:r w:rsidR="00793D4F" w:rsidRPr="00A55B09">
              <w:rPr>
                <w:rStyle w:val="Bold"/>
              </w:rPr>
              <w:fldChar w:fldCharType="begin"/>
            </w:r>
            <w:r w:rsidR="00793D4F" w:rsidRPr="00A55B09">
              <w:rPr>
                <w:rStyle w:val="Bold"/>
              </w:rPr>
              <w:instrText xml:space="preserve"> docvariable mP5_2 </w:instrText>
            </w:r>
            <w:r w:rsidR="00793D4F" w:rsidRPr="00A55B09">
              <w:rPr>
                <w:rStyle w:val="Bold"/>
              </w:rPr>
              <w:fldChar w:fldCharType="separate"/>
            </w:r>
            <w:r w:rsidR="00793D4F" w:rsidRPr="00A55B09">
              <w:rPr>
                <w:rStyle w:val="Bold"/>
              </w:rPr>
              <w:t>ABN</w:t>
            </w:r>
            <w:r w:rsidR="00793D4F" w:rsidRPr="00A55B09">
              <w:rPr>
                <w:rStyle w:val="Bold"/>
              </w:rPr>
              <w:fldChar w:fldCharType="end"/>
            </w:r>
            <w:r w:rsidR="00793D4F" w:rsidRPr="00A55B09">
              <w:rPr>
                <w:rStyle w:val="Bold"/>
              </w:rPr>
              <w:t> </w:t>
            </w:r>
            <w:r w:rsidRPr="007C4DF9">
              <w:rPr>
                <w:rStyle w:val="Bold"/>
              </w:rPr>
              <w:t>77 777 777 777</w:t>
            </w:r>
            <w:r w:rsidR="00793D4F" w:rsidRPr="00A55B09">
              <w:rPr>
                <w:rStyle w:val="Bold"/>
              </w:rPr>
              <w:t>) (</w:t>
            </w:r>
            <w:r w:rsidR="00B91B9B">
              <w:rPr>
                <w:rStyle w:val="Bold"/>
              </w:rPr>
              <w:t>“</w:t>
            </w:r>
            <w:r w:rsidR="004F60B6">
              <w:rPr>
                <w:rStyle w:val="Bold"/>
              </w:rPr>
              <w:t>Consultant</w:t>
            </w:r>
            <w:r w:rsidR="00B91B9B">
              <w:rPr>
                <w:rStyle w:val="Bold"/>
              </w:rPr>
              <w:t>”</w:t>
            </w:r>
            <w:r w:rsidR="00793D4F" w:rsidRPr="00A55B09">
              <w:rPr>
                <w:rStyle w:val="Bold"/>
              </w:rPr>
              <w:t>)</w:t>
            </w:r>
          </w:p>
          <w:p w14:paraId="085107C9" w14:textId="7C1A841A" w:rsidR="00793D4F" w:rsidRPr="00A832D3" w:rsidRDefault="00793D4F" w:rsidP="008C38B6">
            <w:pPr>
              <w:pStyle w:val="BodyText"/>
              <w:tabs>
                <w:tab w:val="left" w:pos="1701"/>
              </w:tabs>
            </w:pPr>
            <w:r w:rsidRPr="00A832D3">
              <w:t>Address:</w:t>
            </w:r>
            <w:r w:rsidRPr="00A832D3">
              <w:tab/>
            </w:r>
            <w:r w:rsidR="007C4DF9" w:rsidRPr="007C4DF9">
              <w:t>Level 16, 123456 Fake Street</w:t>
            </w:r>
          </w:p>
          <w:p w14:paraId="27A4624B" w14:textId="2D742673" w:rsidR="00793D4F" w:rsidRPr="00A832D3" w:rsidRDefault="00793D4F" w:rsidP="008C38B6">
            <w:pPr>
              <w:pStyle w:val="BodyText"/>
              <w:tabs>
                <w:tab w:val="left" w:pos="1701"/>
              </w:tabs>
            </w:pPr>
            <w:r w:rsidRPr="00A832D3">
              <w:t>Email:</w:t>
            </w:r>
            <w:r w:rsidRPr="00A832D3">
              <w:tab/>
            </w:r>
            <w:r w:rsidR="00A56FCB" w:rsidRPr="00A56FCB">
              <w:t>bart.simpson@Acme1group.com</w:t>
            </w:r>
          </w:p>
          <w:p w14:paraId="685B9A88" w14:textId="52A38A2C" w:rsidR="00793D4F" w:rsidRPr="00A832D3" w:rsidRDefault="00793D4F" w:rsidP="008C38B6">
            <w:pPr>
              <w:pStyle w:val="BodyText"/>
              <w:tabs>
                <w:tab w:val="left" w:pos="1701"/>
              </w:tabs>
            </w:pPr>
            <w:r w:rsidRPr="00A832D3">
              <w:t>Contact:</w:t>
            </w:r>
            <w:r w:rsidRPr="00A832D3">
              <w:tab/>
            </w:r>
            <w:r w:rsidR="00302E97" w:rsidRPr="00302E97">
              <w:t>Lisa Simpson</w:t>
            </w:r>
          </w:p>
        </w:tc>
      </w:tr>
      <w:tr w:rsidR="00793D4F" w:rsidRPr="00A832D3" w14:paraId="1EB89400" w14:textId="77777777" w:rsidTr="008C38B6">
        <w:tc>
          <w:tcPr>
            <w:tcW w:w="5000" w:type="pct"/>
            <w:gridSpan w:val="2"/>
          </w:tcPr>
          <w:p w14:paraId="5C2F540E" w14:textId="77777777" w:rsidR="00793D4F" w:rsidRPr="00574DA6" w:rsidRDefault="00793D4F" w:rsidP="008C38B6">
            <w:pPr>
              <w:pStyle w:val="BodyText"/>
              <w:rPr>
                <w:rStyle w:val="Bold"/>
              </w:rPr>
            </w:pPr>
            <w:r w:rsidRPr="00574DA6">
              <w:rPr>
                <w:rStyle w:val="Bold"/>
              </w:rPr>
              <w:t>Recitals</w:t>
            </w:r>
          </w:p>
        </w:tc>
      </w:tr>
      <w:tr w:rsidR="00793D4F" w:rsidRPr="00A832D3" w14:paraId="2DB144E7" w14:textId="77777777" w:rsidTr="00303BF7">
        <w:tc>
          <w:tcPr>
            <w:tcW w:w="507" w:type="pct"/>
          </w:tcPr>
          <w:p w14:paraId="2A128198" w14:textId="77777777" w:rsidR="00793D4F" w:rsidRPr="00A832D3" w:rsidRDefault="00793D4F" w:rsidP="008C38B6">
            <w:r>
              <w:t>A</w:t>
            </w:r>
          </w:p>
        </w:tc>
        <w:tc>
          <w:tcPr>
            <w:tcW w:w="4493" w:type="pct"/>
          </w:tcPr>
          <w:p w14:paraId="23026389" w14:textId="5AD5B5CC" w:rsidR="00793D4F" w:rsidRPr="00A832D3" w:rsidRDefault="00793D4F" w:rsidP="008C38B6">
            <w:pPr>
              <w:pStyle w:val="BodyText"/>
            </w:pPr>
            <w:r>
              <w:t>Abcdefgj Blue</w:t>
            </w:r>
            <w:r w:rsidRPr="00A832D3">
              <w:t xml:space="preserve"> and the </w:t>
            </w:r>
            <w:r w:rsidR="004F60B6">
              <w:t>Consultant</w:t>
            </w:r>
            <w:r w:rsidRPr="00A832D3">
              <w:t xml:space="preserve"> are parties to the Contract.</w:t>
            </w:r>
          </w:p>
        </w:tc>
      </w:tr>
      <w:tr w:rsidR="00255E1C" w:rsidRPr="00A832D3" w14:paraId="5EE3FBE0" w14:textId="77777777" w:rsidTr="00303BF7">
        <w:tc>
          <w:tcPr>
            <w:tcW w:w="507" w:type="pct"/>
          </w:tcPr>
          <w:p w14:paraId="3ED77368" w14:textId="09FEDED8" w:rsidR="00255E1C" w:rsidRDefault="00255E1C" w:rsidP="008C38B6">
            <w:r>
              <w:t>B</w:t>
            </w:r>
          </w:p>
        </w:tc>
        <w:tc>
          <w:tcPr>
            <w:tcW w:w="4493" w:type="pct"/>
          </w:tcPr>
          <w:p w14:paraId="6A732875" w14:textId="526F3F95" w:rsidR="00255E1C" w:rsidRDefault="00255E1C" w:rsidP="008C38B6">
            <w:pPr>
              <w:pStyle w:val="BodyText"/>
            </w:pPr>
            <w:r>
              <w:t>The Fees under the Contract which are charged on a T&amp;E basis have been exhausted.</w:t>
            </w:r>
          </w:p>
        </w:tc>
      </w:tr>
      <w:tr w:rsidR="00793D4F" w:rsidRPr="00A832D3" w14:paraId="3D0B7152" w14:textId="77777777" w:rsidTr="00303BF7">
        <w:tc>
          <w:tcPr>
            <w:tcW w:w="507" w:type="pct"/>
          </w:tcPr>
          <w:p w14:paraId="04AD2C5C" w14:textId="5206FA57" w:rsidR="00793D4F" w:rsidRPr="00A832D3" w:rsidRDefault="00255E1C" w:rsidP="008C38B6">
            <w:r>
              <w:t>C</w:t>
            </w:r>
          </w:p>
        </w:tc>
        <w:tc>
          <w:tcPr>
            <w:tcW w:w="4493" w:type="pct"/>
          </w:tcPr>
          <w:p w14:paraId="028B821E" w14:textId="1D22F8A8" w:rsidR="00793D4F" w:rsidRPr="00A832D3" w:rsidRDefault="00793D4F" w:rsidP="008C38B6">
            <w:pPr>
              <w:pStyle w:val="BodyText"/>
            </w:pPr>
            <w:r>
              <w:t>Abcdefgj Blue</w:t>
            </w:r>
            <w:r w:rsidRPr="00A832D3">
              <w:t xml:space="preserve"> and the </w:t>
            </w:r>
            <w:r w:rsidR="004F60B6">
              <w:t>Consultant</w:t>
            </w:r>
            <w:r w:rsidRPr="00A832D3">
              <w:t xml:space="preserve"> have agreed to vary the Contract on and with effect from the Effective Date, on the terms and conditions of </w:t>
            </w:r>
            <w:r w:rsidR="00A40809">
              <w:t>this variation agreement</w:t>
            </w:r>
            <w:r w:rsidR="00255E1C">
              <w:t xml:space="preserve">, </w:t>
            </w:r>
            <w:r w:rsidR="00866719">
              <w:t xml:space="preserve">for the purpose of allocating </w:t>
            </w:r>
            <w:r w:rsidR="00736009">
              <w:t xml:space="preserve">the </w:t>
            </w:r>
            <w:r w:rsidR="00AF336D">
              <w:t>A</w:t>
            </w:r>
            <w:r w:rsidR="00C66489">
              <w:t>dditional Fees to complete the Services.</w:t>
            </w:r>
          </w:p>
        </w:tc>
      </w:tr>
    </w:tbl>
    <w:p w14:paraId="3A79AD05" w14:textId="2219B977" w:rsidR="009E7816" w:rsidRPr="00A832D3" w:rsidRDefault="00793D4F" w:rsidP="002B021C">
      <w:pPr>
        <w:pStyle w:val="BackIndentText"/>
      </w:pPr>
      <w:bookmarkStart w:id="2" w:name="_Hlk92887765"/>
      <w:r w:rsidRPr="00830BCC">
        <w:rPr>
          <w:rStyle w:val="Bold"/>
        </w:rPr>
        <w:t>It is agreed</w:t>
      </w:r>
      <w:r w:rsidRPr="00A832D3">
        <w:t xml:space="preserve"> as follows.</w:t>
      </w:r>
    </w:p>
    <w:p w14:paraId="5C96E809" w14:textId="117F7266" w:rsidR="00793D4F" w:rsidRPr="00A832D3" w:rsidRDefault="00793D4F" w:rsidP="00793D4F">
      <w:pPr>
        <w:pStyle w:val="Heading1"/>
      </w:pPr>
      <w:bookmarkStart w:id="3" w:name="_Toc328469767"/>
      <w:bookmarkStart w:id="4" w:name="_Toc339371354"/>
      <w:bookmarkStart w:id="5" w:name="_Toc343168712"/>
      <w:bookmarkStart w:id="6" w:name="_Toc346627556"/>
      <w:bookmarkStart w:id="7" w:name="_Toc366782381"/>
      <w:bookmarkStart w:id="8" w:name="_Toc370210362"/>
      <w:bookmarkStart w:id="9" w:name="_Toc393973877"/>
      <w:bookmarkStart w:id="10" w:name="_Toc513465306"/>
      <w:bookmarkStart w:id="11" w:name="_Toc528679434"/>
      <w:bookmarkStart w:id="12" w:name="_Toc90644631"/>
      <w:bookmarkStart w:id="13" w:name="_Toc93477683"/>
      <w:bookmarkStart w:id="14" w:name="_Toc198559789"/>
      <w:bookmarkEnd w:id="2"/>
      <w:r w:rsidRPr="00A832D3">
        <w:t>Definitions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A54358A" w14:textId="26DC4A89" w:rsidR="00B91B9B" w:rsidRPr="00A832D3" w:rsidRDefault="00793D4F" w:rsidP="00883E23">
      <w:pPr>
        <w:pStyle w:val="ListNumber"/>
      </w:pPr>
      <w:bookmarkStart w:id="15" w:name="_Hlk92888005"/>
      <w:r w:rsidRPr="00A832D3">
        <w:t xml:space="preserve">In </w:t>
      </w:r>
      <w:r w:rsidR="00A40809">
        <w:t>this variation agreement</w:t>
      </w:r>
      <w:r w:rsidR="00883E23">
        <w:t>:</w:t>
      </w:r>
    </w:p>
    <w:bookmarkEnd w:id="15"/>
    <w:p w14:paraId="4E96B208" w14:textId="1630DD93" w:rsidR="00AF336D" w:rsidRPr="00AF336D" w:rsidRDefault="00AF336D" w:rsidP="00883E23">
      <w:pPr>
        <w:pStyle w:val="ListNumber"/>
        <w:numPr>
          <w:ilvl w:val="0"/>
          <w:numId w:val="0"/>
        </w:numPr>
        <w:ind w:left="454"/>
        <w:rPr>
          <w:rStyle w:val="Bold"/>
          <w:b w:val="0"/>
          <w:bCs/>
        </w:rPr>
      </w:pPr>
      <w:r>
        <w:rPr>
          <w:rStyle w:val="Bold"/>
        </w:rPr>
        <w:t xml:space="preserve">Additional Fees </w:t>
      </w:r>
      <w:r>
        <w:rPr>
          <w:rStyle w:val="Bold"/>
          <w:b w:val="0"/>
          <w:bCs/>
        </w:rPr>
        <w:t xml:space="preserve">has the meaning given in clause </w:t>
      </w:r>
      <w:r>
        <w:rPr>
          <w:rStyle w:val="Bold"/>
          <w:b w:val="0"/>
          <w:bCs/>
        </w:rPr>
        <w:fldChar w:fldCharType="begin"/>
      </w:r>
      <w:r>
        <w:rPr>
          <w:rStyle w:val="Bold"/>
          <w:b w:val="0"/>
          <w:bCs/>
        </w:rPr>
        <w:instrText xml:space="preserve"> REF _Ref198564506 \w \h </w:instrText>
      </w:r>
      <w:r>
        <w:rPr>
          <w:rStyle w:val="Bold"/>
          <w:b w:val="0"/>
          <w:bCs/>
        </w:rPr>
      </w:r>
      <w:r>
        <w:rPr>
          <w:rStyle w:val="Bold"/>
          <w:b w:val="0"/>
          <w:bCs/>
        </w:rPr>
        <w:fldChar w:fldCharType="separate"/>
      </w:r>
      <w:r>
        <w:rPr>
          <w:rStyle w:val="Bold"/>
          <w:b w:val="0"/>
          <w:bCs/>
        </w:rPr>
        <w:t>3(a)(i)</w:t>
      </w:r>
      <w:r>
        <w:rPr>
          <w:rStyle w:val="Bold"/>
          <w:b w:val="0"/>
          <w:bCs/>
        </w:rPr>
        <w:fldChar w:fldCharType="end"/>
      </w:r>
      <w:r w:rsidR="00736009">
        <w:rPr>
          <w:rStyle w:val="Bold"/>
          <w:b w:val="0"/>
          <w:bCs/>
        </w:rPr>
        <w:t xml:space="preserve"> of this variation agreement</w:t>
      </w:r>
      <w:r>
        <w:rPr>
          <w:rStyle w:val="Bold"/>
          <w:b w:val="0"/>
          <w:bCs/>
        </w:rPr>
        <w:t>.</w:t>
      </w:r>
    </w:p>
    <w:p w14:paraId="6CB30E80" w14:textId="23495034" w:rsidR="00793D4F" w:rsidRPr="00A832D3" w:rsidRDefault="00793D4F" w:rsidP="00883E23">
      <w:pPr>
        <w:pStyle w:val="ListNumber"/>
        <w:numPr>
          <w:ilvl w:val="0"/>
          <w:numId w:val="0"/>
        </w:numPr>
        <w:ind w:left="454"/>
      </w:pPr>
      <w:r w:rsidRPr="000868BD">
        <w:rPr>
          <w:rStyle w:val="Bold"/>
        </w:rPr>
        <w:t>Contract</w:t>
      </w:r>
      <w:r w:rsidRPr="00A832D3">
        <w:t xml:space="preserve"> means the document titled ‘</w:t>
      </w:r>
      <w:r w:rsidR="00302E97">
        <w:rPr>
          <w:rStyle w:val="Bold"/>
          <w:b w:val="0"/>
          <w:bCs/>
        </w:rPr>
        <w:t>Consultancy Services Agreement</w:t>
      </w:r>
      <w:r w:rsidRPr="00A832D3">
        <w:t xml:space="preserve">’ between </w:t>
      </w:r>
      <w:r>
        <w:t>Abcdefgj Blue</w:t>
      </w:r>
      <w:r w:rsidRPr="00A832D3">
        <w:t xml:space="preserve"> and the </w:t>
      </w:r>
      <w:r w:rsidR="004F60B6">
        <w:t>Consultant</w:t>
      </w:r>
      <w:r w:rsidRPr="00A832D3">
        <w:t xml:space="preserve"> dated </w:t>
      </w:r>
      <w:r w:rsidR="00DD7962">
        <w:t>27 May 2024</w:t>
      </w:r>
      <w:r w:rsidR="00DD7962">
        <w:t>.</w:t>
      </w:r>
    </w:p>
    <w:p w14:paraId="3334409D" w14:textId="749DAF8C" w:rsidR="00883E23" w:rsidRDefault="00793D4F" w:rsidP="00883E23">
      <w:pPr>
        <w:pStyle w:val="ListNumber"/>
        <w:numPr>
          <w:ilvl w:val="0"/>
          <w:numId w:val="0"/>
        </w:numPr>
        <w:ind w:left="454"/>
      </w:pPr>
      <w:r w:rsidRPr="000868BD">
        <w:rPr>
          <w:rStyle w:val="Bold"/>
        </w:rPr>
        <w:t>Effective Date</w:t>
      </w:r>
      <w:r w:rsidRPr="00A832D3">
        <w:t xml:space="preserve"> means the </w:t>
      </w:r>
      <w:r w:rsidR="009B050C" w:rsidRPr="001A3A22">
        <w:rPr>
          <w:rStyle w:val="Bold"/>
          <w:b w:val="0"/>
          <w:bCs/>
        </w:rPr>
        <w:t>1</w:t>
      </w:r>
      <w:r w:rsidR="001A3A22" w:rsidRPr="001A3A22">
        <w:rPr>
          <w:rStyle w:val="Bold"/>
          <w:b w:val="0"/>
          <w:bCs/>
        </w:rPr>
        <w:t>3</w:t>
      </w:r>
      <w:r w:rsidR="009B050C" w:rsidRPr="001A3A22">
        <w:rPr>
          <w:rStyle w:val="Bold"/>
          <w:b w:val="0"/>
          <w:bCs/>
        </w:rPr>
        <w:t xml:space="preserve"> May 2025</w:t>
      </w:r>
      <w:r w:rsidRPr="00A832D3">
        <w:t>.</w:t>
      </w:r>
    </w:p>
    <w:p w14:paraId="1E7585FA" w14:textId="2571F06E" w:rsidR="00AA229C" w:rsidRPr="00496AE7" w:rsidRDefault="00496AE7" w:rsidP="00883E23">
      <w:pPr>
        <w:pStyle w:val="ListNumber"/>
        <w:numPr>
          <w:ilvl w:val="0"/>
          <w:numId w:val="0"/>
        </w:numPr>
        <w:ind w:left="454"/>
        <w:rPr>
          <w:bCs/>
        </w:rPr>
      </w:pPr>
      <w:r>
        <w:rPr>
          <w:rStyle w:val="Bold"/>
        </w:rPr>
        <w:t xml:space="preserve">Proposal </w:t>
      </w:r>
      <w:r>
        <w:rPr>
          <w:rStyle w:val="Bold"/>
          <w:b w:val="0"/>
          <w:bCs/>
        </w:rPr>
        <w:t>means the Consultant’s proposal annexed to the Contract, which sets out</w:t>
      </w:r>
      <w:r w:rsidR="00736009">
        <w:rPr>
          <w:rStyle w:val="Bold"/>
          <w:b w:val="0"/>
          <w:bCs/>
        </w:rPr>
        <w:t xml:space="preserve"> the scope of</w:t>
      </w:r>
      <w:r>
        <w:rPr>
          <w:rStyle w:val="Bold"/>
          <w:b w:val="0"/>
          <w:bCs/>
        </w:rPr>
        <w:t xml:space="preserve"> the Services.</w:t>
      </w:r>
    </w:p>
    <w:p w14:paraId="2C403139" w14:textId="77C8622A" w:rsidR="00793D4F" w:rsidRPr="00A832D3" w:rsidRDefault="00883E23" w:rsidP="00883E23">
      <w:pPr>
        <w:pStyle w:val="ListNumber"/>
      </w:pPr>
      <w:r>
        <w:t>Capitalised words otherwise have the meaning given in the Contract.</w:t>
      </w:r>
    </w:p>
    <w:p w14:paraId="01557BEC" w14:textId="477FBFE9" w:rsidR="009E7816" w:rsidRDefault="009E7816" w:rsidP="009E7816">
      <w:pPr>
        <w:pStyle w:val="Heading1"/>
      </w:pPr>
      <w:bookmarkStart w:id="16" w:name="_Toc90644634"/>
      <w:bookmarkStart w:id="17" w:name="_Toc93477686"/>
      <w:bookmarkStart w:id="18" w:name="_Toc198559791"/>
      <w:r w:rsidRPr="00A832D3">
        <w:t>Interpretation</w:t>
      </w:r>
    </w:p>
    <w:bookmarkEnd w:id="16"/>
    <w:bookmarkEnd w:id="17"/>
    <w:bookmarkEnd w:id="18"/>
    <w:p w14:paraId="45D9FFC6" w14:textId="4C9F02AE" w:rsidR="00793D4F" w:rsidRPr="00A832D3" w:rsidRDefault="00793D4F" w:rsidP="00793D4F">
      <w:pPr>
        <w:pStyle w:val="BodyText"/>
      </w:pPr>
      <w:r w:rsidRPr="00A832D3">
        <w:t xml:space="preserve">The following clauses of the Contract are incorporated in and apply to </w:t>
      </w:r>
      <w:r w:rsidR="00A40809">
        <w:t>this variation agreement</w:t>
      </w:r>
      <w:r w:rsidRPr="00A832D3">
        <w:t xml:space="preserve"> as if set out in full and referring to </w:t>
      </w:r>
      <w:r w:rsidR="00A40809">
        <w:t>this variation agreement</w:t>
      </w:r>
      <w:r w:rsidRPr="00A832D3">
        <w:t xml:space="preserve"> (instead of the Contract):</w:t>
      </w:r>
    </w:p>
    <w:p w14:paraId="07EB7533" w14:textId="53403AF0" w:rsidR="009D2E6F" w:rsidRPr="009D2E6F" w:rsidRDefault="009D2E6F" w:rsidP="00793D4F">
      <w:pPr>
        <w:pStyle w:val="ListNumber"/>
        <w:rPr>
          <w:rStyle w:val="Bold"/>
          <w:rFonts w:asciiTheme="minorHAnsi" w:hAnsiTheme="minorHAnsi"/>
          <w:b w:val="0"/>
        </w:rPr>
      </w:pPr>
      <w:r>
        <w:rPr>
          <w:rStyle w:val="Bold"/>
          <w:rFonts w:asciiTheme="minorHAnsi" w:hAnsiTheme="minorHAnsi"/>
          <w:b w:val="0"/>
        </w:rPr>
        <w:t>4 (Confidentiality);</w:t>
      </w:r>
    </w:p>
    <w:p w14:paraId="573621A6" w14:textId="66EB75AE" w:rsidR="00793D4F" w:rsidRPr="00A832D3" w:rsidRDefault="00F9120F" w:rsidP="00793D4F">
      <w:pPr>
        <w:pStyle w:val="ListNumber"/>
      </w:pPr>
      <w:r>
        <w:rPr>
          <w:rStyle w:val="Bold"/>
          <w:b w:val="0"/>
          <w:bCs/>
        </w:rPr>
        <w:t>16 (Governing law)</w:t>
      </w:r>
      <w:r w:rsidR="00793D4F" w:rsidRPr="00A832D3">
        <w:t>;</w:t>
      </w:r>
    </w:p>
    <w:p w14:paraId="52B5CB86" w14:textId="55231EF7" w:rsidR="00793D4F" w:rsidRDefault="009E4225" w:rsidP="00793D4F">
      <w:pPr>
        <w:pStyle w:val="ListNumber"/>
      </w:pPr>
      <w:r>
        <w:rPr>
          <w:rStyle w:val="Bold"/>
          <w:b w:val="0"/>
          <w:bCs/>
        </w:rPr>
        <w:t>17 (Amendment</w:t>
      </w:r>
      <w:r w:rsidR="0028746D">
        <w:rPr>
          <w:rStyle w:val="Bold"/>
          <w:b w:val="0"/>
          <w:bCs/>
        </w:rPr>
        <w:t>)</w:t>
      </w:r>
      <w:r w:rsidR="00F173C7">
        <w:t>; and</w:t>
      </w:r>
    </w:p>
    <w:p w14:paraId="68868870" w14:textId="0BDBB302" w:rsidR="00F173C7" w:rsidRPr="00A832D3" w:rsidRDefault="00F173C7" w:rsidP="00793D4F">
      <w:pPr>
        <w:pStyle w:val="ListNumber"/>
      </w:pPr>
      <w:r>
        <w:t>18 (Definitions and interpretation).</w:t>
      </w:r>
    </w:p>
    <w:p w14:paraId="4E6B53B4" w14:textId="35437E0C" w:rsidR="00793D4F" w:rsidRPr="00A832D3" w:rsidRDefault="00793D4F" w:rsidP="00793D4F">
      <w:pPr>
        <w:pStyle w:val="Heading1"/>
      </w:pPr>
      <w:bookmarkStart w:id="19" w:name="_Toc528679443"/>
      <w:bookmarkStart w:id="20" w:name="_Ref90644555"/>
      <w:bookmarkStart w:id="21" w:name="_Toc90644637"/>
      <w:bookmarkStart w:id="22" w:name="_Toc93477688"/>
      <w:bookmarkStart w:id="23" w:name="_Toc198559793"/>
      <w:r w:rsidRPr="00A832D3">
        <w:t>Variation</w:t>
      </w:r>
      <w:bookmarkEnd w:id="20"/>
      <w:bookmarkEnd w:id="21"/>
      <w:bookmarkEnd w:id="22"/>
      <w:bookmarkEnd w:id="23"/>
    </w:p>
    <w:p w14:paraId="15D7B037" w14:textId="73DEB0B3" w:rsidR="007C5F9C" w:rsidRDefault="007C5F9C" w:rsidP="007C5F9C">
      <w:pPr>
        <w:pStyle w:val="ListNumber"/>
      </w:pPr>
      <w:bookmarkStart w:id="24" w:name="_Ref198563962"/>
      <w:r w:rsidRPr="00A832D3">
        <w:t>The parties agree that, with effect on and from the Effective Date, the Contract</w:t>
      </w:r>
      <w:r w:rsidRPr="00A832D3">
        <w:t xml:space="preserve"> </w:t>
      </w:r>
      <w:r w:rsidR="00793D4F" w:rsidRPr="00A832D3">
        <w:t xml:space="preserve">is amended </w:t>
      </w:r>
      <w:r w:rsidRPr="00A832D3">
        <w:t>as follows:</w:t>
      </w:r>
      <w:bookmarkEnd w:id="24"/>
    </w:p>
    <w:p w14:paraId="3B2B400C" w14:textId="50902DE7" w:rsidR="000A1A82" w:rsidRDefault="00B57D6E" w:rsidP="000A1A82">
      <w:pPr>
        <w:pStyle w:val="ListNumber2"/>
      </w:pPr>
      <w:bookmarkStart w:id="25" w:name="_Ref198564506"/>
      <w:r>
        <w:t xml:space="preserve">Subject to clause </w:t>
      </w:r>
      <w:r>
        <w:fldChar w:fldCharType="begin"/>
      </w:r>
      <w:r>
        <w:instrText xml:space="preserve"> REF _Ref198563016 \w \h </w:instrText>
      </w:r>
      <w:r>
        <w:fldChar w:fldCharType="separate"/>
      </w:r>
      <w:r w:rsidR="000517CC">
        <w:t>3(b)</w:t>
      </w:r>
      <w:r>
        <w:fldChar w:fldCharType="end"/>
      </w:r>
      <w:r>
        <w:t>, t</w:t>
      </w:r>
      <w:r w:rsidR="003E28BB">
        <w:t>he Fees allocated to</w:t>
      </w:r>
      <w:r w:rsidR="00627AE9">
        <w:t xml:space="preserve"> Services charged on a T&amp;E basis </w:t>
      </w:r>
      <w:r w:rsidR="00386DA2">
        <w:t xml:space="preserve">– </w:t>
      </w:r>
      <w:r w:rsidR="00627AE9">
        <w:t>as</w:t>
      </w:r>
      <w:r w:rsidR="00386DA2">
        <w:t xml:space="preserve"> specified</w:t>
      </w:r>
      <w:r w:rsidR="009329E4">
        <w:t xml:space="preserve"> in section 4 </w:t>
      </w:r>
      <w:r w:rsidR="00AA229C">
        <w:t>of the Proposal</w:t>
      </w:r>
      <w:r w:rsidR="00386DA2">
        <w:t xml:space="preserve"> –</w:t>
      </w:r>
      <w:r w:rsidR="00362D8E">
        <w:t xml:space="preserve"> are</w:t>
      </w:r>
      <w:r w:rsidR="00386DA2">
        <w:t xml:space="preserve"> </w:t>
      </w:r>
      <w:r w:rsidR="00362D8E">
        <w:t>increased by the amounts set out in Annexure 1 of this variation agreement</w:t>
      </w:r>
      <w:r w:rsidR="00AF336D">
        <w:t xml:space="preserve"> (</w:t>
      </w:r>
      <w:r w:rsidR="00AF336D">
        <w:rPr>
          <w:b/>
          <w:bCs/>
        </w:rPr>
        <w:t>Additional Fees</w:t>
      </w:r>
      <w:r w:rsidR="00AF336D">
        <w:t>).</w:t>
      </w:r>
      <w:bookmarkEnd w:id="25"/>
    </w:p>
    <w:p w14:paraId="5379A2A4" w14:textId="1E6D0195" w:rsidR="00B57D6E" w:rsidRDefault="00453548" w:rsidP="00B57D6E">
      <w:pPr>
        <w:pStyle w:val="ListNumber"/>
      </w:pPr>
      <w:bookmarkStart w:id="26" w:name="_Ref198563016"/>
      <w:r>
        <w:t xml:space="preserve">The </w:t>
      </w:r>
      <w:r w:rsidR="00327CE4">
        <w:t>parties agree that:</w:t>
      </w:r>
    </w:p>
    <w:p w14:paraId="1F015C87" w14:textId="510833A8" w:rsidR="00327CE4" w:rsidRDefault="000D1B87" w:rsidP="00327CE4">
      <w:pPr>
        <w:pStyle w:val="ListNumber2"/>
      </w:pPr>
      <w:r>
        <w:t xml:space="preserve">the </w:t>
      </w:r>
      <w:r w:rsidR="00386DA2">
        <w:t>A</w:t>
      </w:r>
      <w:r>
        <w:t xml:space="preserve">dditional Fees </w:t>
      </w:r>
      <w:r w:rsidR="008D7486">
        <w:t>apply in respect of</w:t>
      </w:r>
      <w:r w:rsidR="000D1450">
        <w:t xml:space="preserve"> the Services outlined in Annexure 1;</w:t>
      </w:r>
    </w:p>
    <w:p w14:paraId="6A9498E2" w14:textId="6EC433FE" w:rsidR="00251742" w:rsidRDefault="00251742" w:rsidP="00327CE4">
      <w:pPr>
        <w:pStyle w:val="ListNumber2"/>
      </w:pPr>
      <w:r>
        <w:t>the Consultant will only charge the Additional Fees after receiving written instruction from Abcdefgj Blue; and</w:t>
      </w:r>
    </w:p>
    <w:p w14:paraId="2621A0EB" w14:textId="41FEBC34" w:rsidR="00453548" w:rsidRPr="00A832D3" w:rsidRDefault="00453548" w:rsidP="00327CE4">
      <w:pPr>
        <w:pStyle w:val="ListNumber2"/>
      </w:pPr>
      <w:r>
        <w:t>Abcdefgj Blue may direct the Consultant</w:t>
      </w:r>
      <w:r w:rsidR="00A43FE5">
        <w:t xml:space="preserve"> in writing</w:t>
      </w:r>
      <w:r>
        <w:t xml:space="preserve"> to re-allocate </w:t>
      </w:r>
      <w:r w:rsidR="002B021C">
        <w:t xml:space="preserve">Additional </w:t>
      </w:r>
      <w:r>
        <w:t xml:space="preserve">Fees </w:t>
      </w:r>
      <w:r w:rsidR="00A43FE5">
        <w:t>from one part of the Services to another part of the Services</w:t>
      </w:r>
      <w:r w:rsidR="000421D9">
        <w:t>.</w:t>
      </w:r>
    </w:p>
    <w:p w14:paraId="2A475B8D" w14:textId="77777777" w:rsidR="00121F90" w:rsidRPr="00A832D3" w:rsidRDefault="00121F90" w:rsidP="00121F90">
      <w:pPr>
        <w:pStyle w:val="Heading1"/>
      </w:pPr>
      <w:bookmarkStart w:id="27" w:name="furtherassurances"/>
      <w:bookmarkStart w:id="28" w:name="_Toc90644639"/>
      <w:bookmarkStart w:id="29" w:name="_Toc198559795"/>
      <w:bookmarkStart w:id="30" w:name="_Toc90644635"/>
      <w:bookmarkStart w:id="31" w:name="_Toc93477687"/>
      <w:bookmarkStart w:id="32" w:name="_Toc198559792"/>
      <w:bookmarkEnd w:id="19"/>
      <w:bookmarkEnd w:id="26"/>
      <w:r w:rsidRPr="00A832D3">
        <w:t>Confirmation</w:t>
      </w:r>
      <w:bookmarkEnd w:id="30"/>
      <w:bookmarkEnd w:id="31"/>
      <w:bookmarkEnd w:id="32"/>
    </w:p>
    <w:p w14:paraId="0E8FEAAC" w14:textId="77777777" w:rsidR="00121F90" w:rsidRPr="00A832D3" w:rsidRDefault="00121F90" w:rsidP="00121F90">
      <w:pPr>
        <w:pStyle w:val="BodyText"/>
        <w:keepNext/>
      </w:pPr>
      <w:bookmarkStart w:id="33" w:name="_Toc90644636"/>
      <w:r w:rsidRPr="00A832D3">
        <w:t>The parties acknowledge and agree that:</w:t>
      </w:r>
      <w:bookmarkEnd w:id="33"/>
      <w:r w:rsidRPr="00A832D3">
        <w:t xml:space="preserve"> </w:t>
      </w:r>
    </w:p>
    <w:p w14:paraId="422A86AD" w14:textId="77777777" w:rsidR="00121F90" w:rsidRPr="00A832D3" w:rsidRDefault="00121F90" w:rsidP="00121F90">
      <w:pPr>
        <w:pStyle w:val="ListNumber"/>
      </w:pPr>
      <w:r w:rsidRPr="00A832D3">
        <w:t xml:space="preserve">they are bound by the Contract as varied by </w:t>
      </w:r>
      <w:r>
        <w:t>this variation agreement</w:t>
      </w:r>
      <w:r w:rsidRPr="00A832D3">
        <w:t>; and</w:t>
      </w:r>
    </w:p>
    <w:p w14:paraId="747D6B8B" w14:textId="77777777" w:rsidR="00121F90" w:rsidRPr="00A832D3" w:rsidRDefault="00121F90" w:rsidP="00121F90">
      <w:pPr>
        <w:pStyle w:val="ListNumber"/>
      </w:pPr>
      <w:r w:rsidRPr="00A832D3">
        <w:t xml:space="preserve">nothing in </w:t>
      </w:r>
      <w:r>
        <w:t>this variation agreement</w:t>
      </w:r>
      <w:r w:rsidRPr="00A832D3">
        <w:t>:</w:t>
      </w:r>
    </w:p>
    <w:p w14:paraId="0A93A564" w14:textId="77777777" w:rsidR="00121F90" w:rsidRPr="00A832D3" w:rsidRDefault="00121F90" w:rsidP="00121F90">
      <w:pPr>
        <w:pStyle w:val="ListNumber2"/>
      </w:pPr>
      <w:r w:rsidRPr="00A832D3">
        <w:t xml:space="preserve">prejudices or adversely affects any right, power, authority, discretion or remedy arising under the Contract prior to the date of </w:t>
      </w:r>
      <w:r>
        <w:t>this variation agreement</w:t>
      </w:r>
      <w:r w:rsidRPr="00A832D3">
        <w:t>; or</w:t>
      </w:r>
    </w:p>
    <w:p w14:paraId="5D3CA466" w14:textId="77777777" w:rsidR="00121F90" w:rsidRPr="00A832D3" w:rsidRDefault="00121F90" w:rsidP="00121F90">
      <w:pPr>
        <w:pStyle w:val="ListNumber2"/>
      </w:pPr>
      <w:r w:rsidRPr="00A832D3">
        <w:t xml:space="preserve">discharges, releases or otherwise affects any liability or obligation arising under the Contract prior to the date of </w:t>
      </w:r>
      <w:r>
        <w:t>this variation agreement</w:t>
      </w:r>
      <w:r w:rsidRPr="00A832D3">
        <w:t>.</w:t>
      </w:r>
    </w:p>
    <w:p w14:paraId="2E271B54" w14:textId="35D3B424" w:rsidR="00793D4F" w:rsidRPr="00A832D3" w:rsidRDefault="0028746D" w:rsidP="00793D4F">
      <w:pPr>
        <w:pStyle w:val="Heading1"/>
      </w:pPr>
      <w:r>
        <w:t>Entire Agreement</w:t>
      </w:r>
      <w:bookmarkEnd w:id="29"/>
    </w:p>
    <w:bookmarkEnd w:id="27"/>
    <w:bookmarkEnd w:id="28"/>
    <w:p w14:paraId="77511D9F" w14:textId="2B45D64E" w:rsidR="00793D4F" w:rsidRPr="00A832D3" w:rsidRDefault="00A40809" w:rsidP="00793D4F">
      <w:pPr>
        <w:pStyle w:val="BodyText"/>
      </w:pPr>
      <w:r>
        <w:t>This variation agreement</w:t>
      </w:r>
      <w:r w:rsidR="00793D4F" w:rsidRPr="00A832D3">
        <w:t xml:space="preserve"> and the Contract contain the entire agreement between the parties with respect to their subject matter and supersede all prior agreements and understandings between the parties in connection with them.</w:t>
      </w:r>
    </w:p>
    <w:p w14:paraId="6C352433" w14:textId="77777777" w:rsidR="007C5F9C" w:rsidRDefault="007C5F9C">
      <w:pPr>
        <w:rPr>
          <w:rStyle w:val="Bold"/>
          <w:color w:val="123199" w:themeColor="accent1"/>
          <w:kern w:val="0"/>
          <w:sz w:val="22"/>
          <w:szCs w:val="22"/>
          <w:lang w:eastAsia="en-US"/>
        </w:rPr>
      </w:pPr>
      <w:r>
        <w:rPr>
          <w:rStyle w:val="Bold"/>
          <w:color w:val="123199" w:themeColor="accent1"/>
          <w:sz w:val="22"/>
          <w:szCs w:val="22"/>
        </w:rPr>
        <w:br w:type="page"/>
      </w:r>
    </w:p>
    <w:p w14:paraId="1DD3BB63" w14:textId="3498FD2B" w:rsidR="00793D4F" w:rsidRPr="00A40809" w:rsidRDefault="00A40809" w:rsidP="00793D4F">
      <w:pPr>
        <w:pStyle w:val="BackIndentText"/>
        <w:rPr>
          <w:rStyle w:val="Bold"/>
          <w:color w:val="123199" w:themeColor="accent1"/>
          <w:sz w:val="22"/>
          <w:szCs w:val="22"/>
        </w:rPr>
      </w:pPr>
      <w:r w:rsidRPr="00A40809">
        <w:rPr>
          <w:rStyle w:val="Bold"/>
          <w:color w:val="123199" w:themeColor="accent1"/>
          <w:sz w:val="22"/>
          <w:szCs w:val="22"/>
        </w:rPr>
        <w:t>Execution Page</w:t>
      </w:r>
    </w:p>
    <w:tbl>
      <w:tblPr>
        <w:tblStyle w:val="TableBlank"/>
        <w:tblW w:w="9692" w:type="dxa"/>
        <w:tblInd w:w="-850" w:type="dxa"/>
        <w:tblLook w:val="04A0" w:firstRow="1" w:lastRow="0" w:firstColumn="1" w:lastColumn="0" w:noHBand="0" w:noVBand="1"/>
      </w:tblPr>
      <w:tblGrid>
        <w:gridCol w:w="4395"/>
        <w:gridCol w:w="907"/>
        <w:gridCol w:w="4390"/>
      </w:tblGrid>
      <w:tr w:rsidR="00A65882" w:rsidRPr="00D12619" w14:paraId="7B1FAD1B" w14:textId="77777777" w:rsidTr="008C38B6">
        <w:tc>
          <w:tcPr>
            <w:tcW w:w="2267" w:type="pct"/>
            <w:tcBorders>
              <w:bottom w:val="single" w:sz="4" w:space="0" w:color="auto"/>
            </w:tcBorders>
          </w:tcPr>
          <w:p w14:paraId="2FBFCEDC" w14:textId="78949D36" w:rsidR="00A65882" w:rsidRDefault="00A65882" w:rsidP="00B91B9B">
            <w:r w:rsidRPr="00B91B9B">
              <w:rPr>
                <w:rStyle w:val="Bold"/>
                <w:b w:val="0"/>
                <w:bCs/>
              </w:rPr>
              <w:t>Signed</w:t>
            </w:r>
            <w:r w:rsidRPr="00BA3AEF">
              <w:t xml:space="preserve"> for and on behalf of insert </w:t>
            </w:r>
            <w:r w:rsidR="00B91B9B" w:rsidRPr="00B91B9B">
              <w:rPr>
                <w:b/>
                <w:bCs/>
              </w:rPr>
              <w:t>Abcdefgj Ijklm Australia Developments Pty Ltd</w:t>
            </w:r>
            <w:r w:rsidR="00B91B9B">
              <w:t xml:space="preserve"> (ABN 12 345 678 901)</w:t>
            </w:r>
            <w:r>
              <w:t xml:space="preserve"> b</w:t>
            </w:r>
            <w:r w:rsidRPr="00BA3AEF">
              <w:t>y its duly authorised representative in the presence of:</w:t>
            </w:r>
          </w:p>
          <w:p w14:paraId="6C6F9CE5" w14:textId="77777777" w:rsidR="00A65882" w:rsidRDefault="00A65882" w:rsidP="00A65882">
            <w:pPr>
              <w:keepNext/>
            </w:pPr>
          </w:p>
          <w:p w14:paraId="4BAA59C2" w14:textId="77777777" w:rsidR="00A65882" w:rsidRPr="00D12619" w:rsidRDefault="00A65882" w:rsidP="00A65882"/>
        </w:tc>
        <w:tc>
          <w:tcPr>
            <w:tcW w:w="468" w:type="pct"/>
          </w:tcPr>
          <w:p w14:paraId="61423B78" w14:textId="77777777" w:rsidR="00A65882" w:rsidRPr="00D12619" w:rsidRDefault="00A65882" w:rsidP="00A65882"/>
        </w:tc>
        <w:tc>
          <w:tcPr>
            <w:tcW w:w="2265" w:type="pct"/>
            <w:tcBorders>
              <w:bottom w:val="single" w:sz="4" w:space="0" w:color="auto"/>
            </w:tcBorders>
          </w:tcPr>
          <w:p w14:paraId="10E2E844" w14:textId="77777777" w:rsidR="00A65882" w:rsidRDefault="00A65882" w:rsidP="00A65882">
            <w:pPr>
              <w:keepNext/>
            </w:pPr>
          </w:p>
          <w:p w14:paraId="6BF541E8" w14:textId="77777777" w:rsidR="00A65882" w:rsidRDefault="00A65882" w:rsidP="00A65882">
            <w:pPr>
              <w:keepNext/>
            </w:pPr>
          </w:p>
          <w:p w14:paraId="3AEE4CE1" w14:textId="77777777" w:rsidR="00A65882" w:rsidRDefault="00A65882" w:rsidP="00A65882">
            <w:pPr>
              <w:keepNext/>
            </w:pPr>
          </w:p>
          <w:p w14:paraId="63082748" w14:textId="77777777" w:rsidR="00A65882" w:rsidRDefault="00A65882" w:rsidP="00A65882">
            <w:pPr>
              <w:keepNext/>
            </w:pPr>
          </w:p>
          <w:p w14:paraId="768F864A" w14:textId="77777777" w:rsidR="00A65882" w:rsidRPr="00D12619" w:rsidRDefault="00A65882" w:rsidP="00A65882"/>
        </w:tc>
      </w:tr>
      <w:tr w:rsidR="00A65882" w:rsidRPr="00D12619" w14:paraId="53D593AC" w14:textId="77777777" w:rsidTr="008C38B6">
        <w:tc>
          <w:tcPr>
            <w:tcW w:w="2267" w:type="pct"/>
            <w:tcBorders>
              <w:top w:val="single" w:sz="4" w:space="0" w:color="auto"/>
            </w:tcBorders>
          </w:tcPr>
          <w:p w14:paraId="0940D820" w14:textId="5737DB43" w:rsidR="00A65882" w:rsidRPr="00A832D3" w:rsidRDefault="00A65882" w:rsidP="00A65882">
            <w:r w:rsidRPr="000310C0">
              <w:t>Witness signature</w:t>
            </w:r>
          </w:p>
        </w:tc>
        <w:tc>
          <w:tcPr>
            <w:tcW w:w="468" w:type="pct"/>
          </w:tcPr>
          <w:p w14:paraId="17B00C15" w14:textId="77777777" w:rsidR="00A65882" w:rsidRPr="00D12619" w:rsidRDefault="00A65882" w:rsidP="00A65882"/>
        </w:tc>
        <w:tc>
          <w:tcPr>
            <w:tcW w:w="2265" w:type="pct"/>
            <w:tcBorders>
              <w:top w:val="single" w:sz="4" w:space="0" w:color="auto"/>
            </w:tcBorders>
          </w:tcPr>
          <w:p w14:paraId="57CC4DE8" w14:textId="74116587" w:rsidR="00A65882" w:rsidRPr="00A832D3" w:rsidRDefault="00A65882" w:rsidP="00A65882">
            <w:r w:rsidRPr="000310C0">
              <w:t>Authorised representative signature</w:t>
            </w:r>
          </w:p>
        </w:tc>
      </w:tr>
      <w:tr w:rsidR="00A65882" w:rsidRPr="00D12619" w14:paraId="7FD8732A" w14:textId="77777777" w:rsidTr="008C38B6">
        <w:tc>
          <w:tcPr>
            <w:tcW w:w="2267" w:type="pct"/>
            <w:tcBorders>
              <w:bottom w:val="single" w:sz="4" w:space="0" w:color="auto"/>
            </w:tcBorders>
          </w:tcPr>
          <w:p w14:paraId="5A70E2E1" w14:textId="77777777" w:rsidR="00A65882" w:rsidRDefault="00A65882" w:rsidP="00A65882">
            <w:pPr>
              <w:keepNext/>
            </w:pPr>
          </w:p>
          <w:p w14:paraId="6394103E" w14:textId="77777777" w:rsidR="00A65882" w:rsidRPr="00D12619" w:rsidRDefault="00A65882" w:rsidP="00A65882"/>
        </w:tc>
        <w:tc>
          <w:tcPr>
            <w:tcW w:w="468" w:type="pct"/>
          </w:tcPr>
          <w:p w14:paraId="423FFDE1" w14:textId="77777777" w:rsidR="00A65882" w:rsidRPr="00D12619" w:rsidRDefault="00A65882" w:rsidP="00A65882"/>
        </w:tc>
        <w:tc>
          <w:tcPr>
            <w:tcW w:w="2265" w:type="pct"/>
            <w:tcBorders>
              <w:bottom w:val="single" w:sz="4" w:space="0" w:color="auto"/>
            </w:tcBorders>
          </w:tcPr>
          <w:p w14:paraId="37BCAEE0" w14:textId="77777777" w:rsidR="00A65882" w:rsidRDefault="00A65882" w:rsidP="00A65882">
            <w:pPr>
              <w:keepNext/>
            </w:pPr>
          </w:p>
          <w:p w14:paraId="68C59B01" w14:textId="77777777" w:rsidR="00A65882" w:rsidRPr="00D12619" w:rsidRDefault="00A65882" w:rsidP="00A65882"/>
        </w:tc>
      </w:tr>
      <w:tr w:rsidR="00A65882" w:rsidRPr="00D12619" w14:paraId="326B890D" w14:textId="77777777" w:rsidTr="008C38B6">
        <w:trPr>
          <w:trHeight w:val="680"/>
        </w:trPr>
        <w:tc>
          <w:tcPr>
            <w:tcW w:w="2267" w:type="pct"/>
            <w:tcBorders>
              <w:top w:val="single" w:sz="4" w:space="0" w:color="auto"/>
            </w:tcBorders>
          </w:tcPr>
          <w:p w14:paraId="2DC7117D" w14:textId="69FCF111" w:rsidR="00A65882" w:rsidRPr="00D12619" w:rsidRDefault="00A65882" w:rsidP="00A65882">
            <w:r w:rsidRPr="000310C0">
              <w:t>Witness full name</w:t>
            </w:r>
          </w:p>
        </w:tc>
        <w:tc>
          <w:tcPr>
            <w:tcW w:w="468" w:type="pct"/>
          </w:tcPr>
          <w:p w14:paraId="48F6AC5F" w14:textId="77777777" w:rsidR="00A65882" w:rsidRPr="00D12619" w:rsidRDefault="00A65882" w:rsidP="00A65882"/>
        </w:tc>
        <w:tc>
          <w:tcPr>
            <w:tcW w:w="2265" w:type="pct"/>
            <w:tcBorders>
              <w:top w:val="single" w:sz="4" w:space="0" w:color="auto"/>
            </w:tcBorders>
          </w:tcPr>
          <w:p w14:paraId="3A3F88B0" w14:textId="0FEF516D" w:rsidR="00A65882" w:rsidRPr="00D12619" w:rsidRDefault="00A65882" w:rsidP="00A65882">
            <w:r w:rsidRPr="000310C0">
              <w:t>Authorised representative full name</w:t>
            </w:r>
          </w:p>
        </w:tc>
      </w:tr>
      <w:tr w:rsidR="00A65882" w:rsidRPr="00D12619" w14:paraId="5154D365" w14:textId="77777777" w:rsidTr="008C38B6">
        <w:tc>
          <w:tcPr>
            <w:tcW w:w="2267" w:type="pct"/>
          </w:tcPr>
          <w:p w14:paraId="62758BA4" w14:textId="77777777" w:rsidR="00A65882" w:rsidRPr="00A832D3" w:rsidRDefault="00A65882" w:rsidP="00A65882"/>
        </w:tc>
        <w:tc>
          <w:tcPr>
            <w:tcW w:w="468" w:type="pct"/>
          </w:tcPr>
          <w:p w14:paraId="527AFD33" w14:textId="77777777" w:rsidR="00A65882" w:rsidRPr="00D12619" w:rsidRDefault="00A65882" w:rsidP="00A65882"/>
        </w:tc>
        <w:tc>
          <w:tcPr>
            <w:tcW w:w="2265" w:type="pct"/>
            <w:tcBorders>
              <w:bottom w:val="single" w:sz="4" w:space="0" w:color="auto"/>
            </w:tcBorders>
          </w:tcPr>
          <w:p w14:paraId="53507993" w14:textId="77777777" w:rsidR="00A65882" w:rsidRPr="00A832D3" w:rsidRDefault="00A65882" w:rsidP="00A65882"/>
        </w:tc>
      </w:tr>
      <w:tr w:rsidR="00A65882" w:rsidRPr="00D12619" w14:paraId="63AA314B" w14:textId="77777777" w:rsidTr="008C38B6">
        <w:tc>
          <w:tcPr>
            <w:tcW w:w="2267" w:type="pct"/>
          </w:tcPr>
          <w:p w14:paraId="0B8BC89D" w14:textId="77777777" w:rsidR="00A65882" w:rsidRDefault="00A65882" w:rsidP="00A65882"/>
          <w:p w14:paraId="32FBBD4F" w14:textId="77777777" w:rsidR="00B91B9B" w:rsidRDefault="00B91B9B" w:rsidP="00A65882"/>
          <w:p w14:paraId="3E3E9F1C" w14:textId="514899AA" w:rsidR="00B91B9B" w:rsidRPr="00A832D3" w:rsidRDefault="00B91B9B" w:rsidP="00B91B9B"/>
        </w:tc>
        <w:tc>
          <w:tcPr>
            <w:tcW w:w="468" w:type="pct"/>
          </w:tcPr>
          <w:p w14:paraId="036AD1B6" w14:textId="77777777" w:rsidR="00A65882" w:rsidRPr="00D12619" w:rsidRDefault="00A65882" w:rsidP="00A65882"/>
        </w:tc>
        <w:tc>
          <w:tcPr>
            <w:tcW w:w="2265" w:type="pct"/>
            <w:tcBorders>
              <w:top w:val="single" w:sz="4" w:space="0" w:color="auto"/>
            </w:tcBorders>
          </w:tcPr>
          <w:p w14:paraId="33FBF31B" w14:textId="241D107F" w:rsidR="00A65882" w:rsidRPr="00A832D3" w:rsidRDefault="00A65882" w:rsidP="00A65882">
            <w:r>
              <w:t>Date</w:t>
            </w:r>
          </w:p>
        </w:tc>
      </w:tr>
      <w:bookmarkEnd w:id="1"/>
      <w:tr w:rsidR="00B91B9B" w:rsidRPr="00D12619" w14:paraId="2863FC94" w14:textId="77777777" w:rsidTr="00341AB2">
        <w:tc>
          <w:tcPr>
            <w:tcW w:w="2267" w:type="pct"/>
            <w:tcBorders>
              <w:bottom w:val="single" w:sz="4" w:space="0" w:color="auto"/>
            </w:tcBorders>
          </w:tcPr>
          <w:p w14:paraId="08CCC30A" w14:textId="49744FE3" w:rsidR="00B91B9B" w:rsidRDefault="00B91B9B" w:rsidP="00341AB2">
            <w:r w:rsidRPr="00B91B9B">
              <w:rPr>
                <w:rStyle w:val="Bold"/>
                <w:b w:val="0"/>
                <w:bCs/>
              </w:rPr>
              <w:t>Signed</w:t>
            </w:r>
            <w:r w:rsidRPr="00BA3AEF">
              <w:t xml:space="preserve"> for and on behalf of insert </w:t>
            </w:r>
            <w:r w:rsidRPr="00B91B9B">
              <w:rPr>
                <w:b/>
                <w:bCs/>
              </w:rPr>
              <w:t>Acme1 Australia Pty Ltd</w:t>
            </w:r>
            <w:r>
              <w:t xml:space="preserve"> (ABN 77 777 777 777) b</w:t>
            </w:r>
            <w:r w:rsidRPr="00BA3AEF">
              <w:t>y its duly authorised representative in the presence of:</w:t>
            </w:r>
          </w:p>
          <w:p w14:paraId="32630C22" w14:textId="77777777" w:rsidR="00B91B9B" w:rsidRDefault="00B91B9B" w:rsidP="00341AB2">
            <w:pPr>
              <w:keepNext/>
            </w:pPr>
          </w:p>
          <w:p w14:paraId="1CD5425B" w14:textId="77777777" w:rsidR="00B91B9B" w:rsidRPr="00D12619" w:rsidRDefault="00B91B9B" w:rsidP="00341AB2"/>
        </w:tc>
        <w:tc>
          <w:tcPr>
            <w:tcW w:w="468" w:type="pct"/>
          </w:tcPr>
          <w:p w14:paraId="3C5F53E8" w14:textId="77777777" w:rsidR="00B91B9B" w:rsidRPr="00D12619" w:rsidRDefault="00B91B9B" w:rsidP="00341AB2"/>
        </w:tc>
        <w:tc>
          <w:tcPr>
            <w:tcW w:w="2265" w:type="pct"/>
            <w:tcBorders>
              <w:bottom w:val="single" w:sz="4" w:space="0" w:color="auto"/>
            </w:tcBorders>
          </w:tcPr>
          <w:p w14:paraId="3022C39F" w14:textId="77777777" w:rsidR="00B91B9B" w:rsidRDefault="00B91B9B" w:rsidP="00341AB2">
            <w:pPr>
              <w:keepNext/>
            </w:pPr>
          </w:p>
          <w:p w14:paraId="40B78A85" w14:textId="77777777" w:rsidR="00B91B9B" w:rsidRDefault="00B91B9B" w:rsidP="00341AB2">
            <w:pPr>
              <w:keepNext/>
            </w:pPr>
          </w:p>
          <w:p w14:paraId="5C49EF66" w14:textId="77777777" w:rsidR="00B91B9B" w:rsidRDefault="00B91B9B" w:rsidP="00341AB2">
            <w:pPr>
              <w:keepNext/>
            </w:pPr>
          </w:p>
          <w:p w14:paraId="1B720927" w14:textId="77777777" w:rsidR="00B91B9B" w:rsidRDefault="00B91B9B" w:rsidP="00341AB2">
            <w:pPr>
              <w:keepNext/>
            </w:pPr>
          </w:p>
          <w:p w14:paraId="00D5E2A1" w14:textId="77777777" w:rsidR="00B91B9B" w:rsidRPr="00D12619" w:rsidRDefault="00B91B9B" w:rsidP="00341AB2"/>
        </w:tc>
      </w:tr>
      <w:tr w:rsidR="00B91B9B" w:rsidRPr="00A832D3" w14:paraId="5CC48185" w14:textId="77777777" w:rsidTr="00341AB2">
        <w:tc>
          <w:tcPr>
            <w:tcW w:w="2267" w:type="pct"/>
            <w:tcBorders>
              <w:top w:val="single" w:sz="4" w:space="0" w:color="auto"/>
            </w:tcBorders>
          </w:tcPr>
          <w:p w14:paraId="1EDD7530" w14:textId="77777777" w:rsidR="00B91B9B" w:rsidRPr="00A832D3" w:rsidRDefault="00B91B9B" w:rsidP="00341AB2">
            <w:r w:rsidRPr="000310C0">
              <w:t>Witness signature</w:t>
            </w:r>
          </w:p>
        </w:tc>
        <w:tc>
          <w:tcPr>
            <w:tcW w:w="468" w:type="pct"/>
          </w:tcPr>
          <w:p w14:paraId="30E572FD" w14:textId="77777777" w:rsidR="00B91B9B" w:rsidRPr="00D12619" w:rsidRDefault="00B91B9B" w:rsidP="00341AB2"/>
        </w:tc>
        <w:tc>
          <w:tcPr>
            <w:tcW w:w="2265" w:type="pct"/>
            <w:tcBorders>
              <w:top w:val="single" w:sz="4" w:space="0" w:color="auto"/>
            </w:tcBorders>
          </w:tcPr>
          <w:p w14:paraId="6D792D1C" w14:textId="77777777" w:rsidR="00B91B9B" w:rsidRPr="00A832D3" w:rsidRDefault="00B91B9B" w:rsidP="00341AB2">
            <w:r w:rsidRPr="000310C0">
              <w:t>Authorised representative signature</w:t>
            </w:r>
          </w:p>
        </w:tc>
      </w:tr>
      <w:tr w:rsidR="00B91B9B" w:rsidRPr="00D12619" w14:paraId="2E737BA8" w14:textId="77777777" w:rsidTr="00341AB2">
        <w:tc>
          <w:tcPr>
            <w:tcW w:w="2267" w:type="pct"/>
            <w:tcBorders>
              <w:bottom w:val="single" w:sz="4" w:space="0" w:color="auto"/>
            </w:tcBorders>
          </w:tcPr>
          <w:p w14:paraId="79A9B496" w14:textId="77777777" w:rsidR="00B91B9B" w:rsidRDefault="00B91B9B" w:rsidP="00341AB2">
            <w:pPr>
              <w:keepNext/>
            </w:pPr>
          </w:p>
          <w:p w14:paraId="7E81E68F" w14:textId="77777777" w:rsidR="00B91B9B" w:rsidRPr="00D12619" w:rsidRDefault="00B91B9B" w:rsidP="00341AB2"/>
        </w:tc>
        <w:tc>
          <w:tcPr>
            <w:tcW w:w="468" w:type="pct"/>
          </w:tcPr>
          <w:p w14:paraId="5876F6C1" w14:textId="77777777" w:rsidR="00B91B9B" w:rsidRPr="00D12619" w:rsidRDefault="00B91B9B" w:rsidP="00341AB2"/>
        </w:tc>
        <w:tc>
          <w:tcPr>
            <w:tcW w:w="2265" w:type="pct"/>
            <w:tcBorders>
              <w:bottom w:val="single" w:sz="4" w:space="0" w:color="auto"/>
            </w:tcBorders>
          </w:tcPr>
          <w:p w14:paraId="66E53F39" w14:textId="77777777" w:rsidR="00B91B9B" w:rsidRDefault="00B91B9B" w:rsidP="00341AB2">
            <w:pPr>
              <w:keepNext/>
            </w:pPr>
          </w:p>
          <w:p w14:paraId="03B76A3E" w14:textId="77777777" w:rsidR="00B91B9B" w:rsidRPr="00D12619" w:rsidRDefault="00B91B9B" w:rsidP="00341AB2"/>
        </w:tc>
      </w:tr>
      <w:tr w:rsidR="00B91B9B" w:rsidRPr="00D12619" w14:paraId="04AF034D" w14:textId="77777777" w:rsidTr="00341AB2">
        <w:trPr>
          <w:trHeight w:val="680"/>
        </w:trPr>
        <w:tc>
          <w:tcPr>
            <w:tcW w:w="2267" w:type="pct"/>
            <w:tcBorders>
              <w:top w:val="single" w:sz="4" w:space="0" w:color="auto"/>
            </w:tcBorders>
          </w:tcPr>
          <w:p w14:paraId="1F5B992D" w14:textId="77777777" w:rsidR="00B91B9B" w:rsidRPr="00D12619" w:rsidRDefault="00B91B9B" w:rsidP="00341AB2">
            <w:r w:rsidRPr="000310C0">
              <w:t>Witness full name</w:t>
            </w:r>
          </w:p>
        </w:tc>
        <w:tc>
          <w:tcPr>
            <w:tcW w:w="468" w:type="pct"/>
          </w:tcPr>
          <w:p w14:paraId="18100F38" w14:textId="77777777" w:rsidR="00B91B9B" w:rsidRPr="00D12619" w:rsidRDefault="00B91B9B" w:rsidP="00341AB2"/>
        </w:tc>
        <w:tc>
          <w:tcPr>
            <w:tcW w:w="2265" w:type="pct"/>
            <w:tcBorders>
              <w:top w:val="single" w:sz="4" w:space="0" w:color="auto"/>
            </w:tcBorders>
          </w:tcPr>
          <w:p w14:paraId="3B248FD7" w14:textId="77777777" w:rsidR="00B91B9B" w:rsidRPr="00D12619" w:rsidRDefault="00B91B9B" w:rsidP="00341AB2">
            <w:r w:rsidRPr="000310C0">
              <w:t>Authorised representative full name</w:t>
            </w:r>
          </w:p>
        </w:tc>
      </w:tr>
      <w:tr w:rsidR="00B91B9B" w:rsidRPr="00A832D3" w14:paraId="13A23427" w14:textId="77777777" w:rsidTr="00341AB2">
        <w:tc>
          <w:tcPr>
            <w:tcW w:w="2267" w:type="pct"/>
          </w:tcPr>
          <w:p w14:paraId="491E4C6E" w14:textId="77777777" w:rsidR="00B91B9B" w:rsidRPr="00A832D3" w:rsidRDefault="00B91B9B" w:rsidP="00341AB2"/>
        </w:tc>
        <w:tc>
          <w:tcPr>
            <w:tcW w:w="468" w:type="pct"/>
          </w:tcPr>
          <w:p w14:paraId="2A66FF4A" w14:textId="77777777" w:rsidR="00B91B9B" w:rsidRPr="00D12619" w:rsidRDefault="00B91B9B" w:rsidP="00341AB2"/>
        </w:tc>
        <w:tc>
          <w:tcPr>
            <w:tcW w:w="2265" w:type="pct"/>
            <w:tcBorders>
              <w:bottom w:val="single" w:sz="4" w:space="0" w:color="auto"/>
            </w:tcBorders>
          </w:tcPr>
          <w:p w14:paraId="4C5C7FDE" w14:textId="77777777" w:rsidR="00B91B9B" w:rsidRPr="00A832D3" w:rsidRDefault="00B91B9B" w:rsidP="00341AB2"/>
        </w:tc>
      </w:tr>
      <w:tr w:rsidR="00B91B9B" w:rsidRPr="00A832D3" w14:paraId="796461F5" w14:textId="77777777" w:rsidTr="00341AB2">
        <w:tc>
          <w:tcPr>
            <w:tcW w:w="2267" w:type="pct"/>
          </w:tcPr>
          <w:p w14:paraId="50B7811A" w14:textId="77777777" w:rsidR="00B91B9B" w:rsidRDefault="00B91B9B" w:rsidP="00341AB2"/>
          <w:p w14:paraId="2AE0A07B" w14:textId="77777777" w:rsidR="00B91B9B" w:rsidRDefault="00B91B9B" w:rsidP="00341AB2"/>
          <w:p w14:paraId="067966F4" w14:textId="77777777" w:rsidR="00B91B9B" w:rsidRPr="00A832D3" w:rsidRDefault="00B91B9B" w:rsidP="00341AB2"/>
        </w:tc>
        <w:tc>
          <w:tcPr>
            <w:tcW w:w="468" w:type="pct"/>
          </w:tcPr>
          <w:p w14:paraId="7A6F5110" w14:textId="77777777" w:rsidR="00B91B9B" w:rsidRPr="00D12619" w:rsidRDefault="00B91B9B" w:rsidP="00341AB2"/>
        </w:tc>
        <w:tc>
          <w:tcPr>
            <w:tcW w:w="2265" w:type="pct"/>
            <w:tcBorders>
              <w:top w:val="single" w:sz="4" w:space="0" w:color="auto"/>
            </w:tcBorders>
          </w:tcPr>
          <w:p w14:paraId="1B85DC62" w14:textId="77777777" w:rsidR="00B91B9B" w:rsidRPr="00A832D3" w:rsidRDefault="00B91B9B" w:rsidP="00341AB2">
            <w:r>
              <w:t>Date</w:t>
            </w:r>
          </w:p>
        </w:tc>
      </w:tr>
    </w:tbl>
    <w:p w14:paraId="60CF7B65" w14:textId="45941D05" w:rsidR="00A91AAA" w:rsidRDefault="00A91AAA" w:rsidP="000F41C6"/>
    <w:p w14:paraId="5E2A2307" w14:textId="77777777" w:rsidR="00A91AAA" w:rsidRDefault="00A91AAA">
      <w:r>
        <w:br w:type="page"/>
      </w:r>
    </w:p>
    <w:p w14:paraId="168D4B72" w14:textId="77777777" w:rsidR="000F41C6" w:rsidRDefault="000F41C6" w:rsidP="00A91AAA">
      <w:pPr>
        <w:pStyle w:val="AppendixHeading1"/>
      </w:pPr>
    </w:p>
    <w:p w14:paraId="5B368848" w14:textId="0CCA763F" w:rsidR="00064B0D" w:rsidRPr="00064B0D" w:rsidRDefault="00064B0D" w:rsidP="00064B0D">
      <w:pPr>
        <w:pStyle w:val="NoteBackIndent"/>
      </w:pPr>
      <w:r>
        <w:rPr>
          <w:noProof/>
        </w:rPr>
        <w:drawing>
          <wp:inline distT="0" distB="0" distL="0" distR="0" wp14:anchorId="4E27183E" wp14:editId="57509F02">
            <wp:extent cx="5893504" cy="5481750"/>
            <wp:effectExtent l="19050" t="19050" r="12065" b="24130"/>
            <wp:docPr id="333463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6364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3938" cy="54914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64B0D" w:rsidRPr="00064B0D" w:rsidSect="005D3A10">
      <w:footerReference w:type="default" r:id="rId17"/>
      <w:headerReference w:type="first" r:id="rId18"/>
      <w:pgSz w:w="11907" w:h="16839" w:code="9"/>
      <w:pgMar w:top="1134" w:right="1021" w:bottom="1134" w:left="2155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8A99" w14:textId="77777777" w:rsidR="00B32A80" w:rsidRDefault="00866719">
      <w:r>
        <w:pict w14:anchorId="00C3BDA9">
          <v:rect id="_x0000_i1025" style="width:0;height:1.5pt" o:hralign="center" o:hrstd="t" o:hr="t" fillcolor="#a0a0a0" stroked="f"/>
        </w:pict>
      </w:r>
    </w:p>
  </w:endnote>
  <w:endnote w:type="continuationSeparator" w:id="0">
    <w:p w14:paraId="6E4D701B" w14:textId="77777777" w:rsidR="00B32A80" w:rsidRDefault="00866719">
      <w:r>
        <w:pict w14:anchorId="704FADEB">
          <v:rect id="_x0000_i1026" style="width:0;height:1.5pt" o:hralign="center" o:hrstd="t" o:hr="t" fillcolor="#a0a0a0" stroked="f"/>
        </w:pict>
      </w:r>
    </w:p>
  </w:endnote>
  <w:endnote w:type="continuationNotice" w:id="1">
    <w:p w14:paraId="4A7E7F23" w14:textId="77777777" w:rsidR="00B32A80" w:rsidRDefault="00B32A8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clid Square">
    <w:panose1 w:val="020B0504000000000000"/>
    <w:charset w:val="00"/>
    <w:family w:val="swiss"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4718" w14:textId="77777777" w:rsidR="003A0485" w:rsidRDefault="003A0485" w:rsidP="0052485B">
    <w:pPr>
      <w:pStyle w:val="FooterLine"/>
    </w:pPr>
    <w:r w:rsidRPr="009D5B50">
      <w:rPr>
        <w:noProof/>
      </w:rPr>
      <w:drawing>
        <wp:anchor distT="0" distB="0" distL="114300" distR="114300" simplePos="0" relativeHeight="251670528" behindDoc="1" locked="1" layoutInCell="1" allowOverlap="1" wp14:anchorId="02FEDB32" wp14:editId="062BB302">
          <wp:simplePos x="0" y="0"/>
          <wp:positionH relativeFrom="page">
            <wp:posOffset>269875</wp:posOffset>
          </wp:positionH>
          <wp:positionV relativeFrom="paragraph">
            <wp:posOffset>82550</wp:posOffset>
          </wp:positionV>
          <wp:extent cx="298450" cy="359410"/>
          <wp:effectExtent l="0" t="0" r="6350" b="2540"/>
          <wp:wrapNone/>
          <wp:docPr id="1" name="Graphic 1">
            <a:extLst xmlns:a="http://schemas.openxmlformats.org/drawingml/2006/main">
              <a:ext uri="{FF2B5EF4-FFF2-40B4-BE49-F238E27FC236}">
                <a16:creationId xmlns:a16="http://schemas.microsoft.com/office/drawing/2014/main" id="{B31C4A5C-1248-18A2-2ACB-10C7CDB47A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B31C4A5C-1248-18A2-2ACB-10C7CDB47A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82D3A" w14:textId="77777777" w:rsidR="003A0485" w:rsidRDefault="003A0485" w:rsidP="009D5B50">
    <w:pPr>
      <w:pStyle w:val="FooterPageNumber"/>
      <w:framePr w:wrap="around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sdt>
    <w:sdtPr>
      <w:alias w:val="Title"/>
      <w:tag w:val=""/>
      <w:id w:val="-12422493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1EBC4D1" w14:textId="31C682E9" w:rsidR="003A0485" w:rsidRDefault="00A40809" w:rsidP="00501078">
        <w:pPr>
          <w:pStyle w:val="Footer"/>
        </w:pPr>
        <w:r>
          <w:t>Variation Agreement</w:t>
        </w:r>
      </w:p>
    </w:sdtContent>
  </w:sdt>
  <w:p w14:paraId="3CEA48FD" w14:textId="5E690316" w:rsidR="003A0485" w:rsidRPr="00DE3A7A" w:rsidRDefault="003A0485" w:rsidP="00501078">
    <w:pPr>
      <w:pStyle w:val="Footer"/>
      <w:rPr>
        <w:sz w:val="10"/>
        <w:szCs w:val="10"/>
      </w:rPr>
    </w:pPr>
    <w:r w:rsidRPr="00DE3A7A">
      <w:rPr>
        <w:sz w:val="12"/>
        <w:szCs w:val="12"/>
      </w:rPr>
      <w:t xml:space="preserve">Version effective </w:t>
    </w:r>
    <w:r w:rsidR="000F41C6">
      <w:rPr>
        <w:sz w:val="12"/>
        <w:szCs w:val="12"/>
      </w:rPr>
      <w:t>30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5576" w14:textId="77777777" w:rsidR="00B32A80" w:rsidRPr="00F55644" w:rsidRDefault="00B32A80" w:rsidP="003C6A87">
      <w:pPr>
        <w:pStyle w:val="NoSpacing"/>
        <w:spacing w:before="120" w:after="60"/>
      </w:pPr>
      <w:r>
        <w:rPr>
          <w:noProof/>
        </w:rPr>
        <mc:AlternateContent>
          <mc:Choice Requires="wps">
            <w:drawing>
              <wp:inline distT="0" distB="0" distL="0" distR="0" wp14:anchorId="71497278" wp14:editId="29B9674C">
                <wp:extent cx="180000" cy="0"/>
                <wp:effectExtent l="0" t="0" r="0" b="0"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1D3010" id="Straight Connector 9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" strokecolor="#94c6fa [3205]">
                <w10:anchorlock/>
              </v:line>
            </w:pict>
          </mc:Fallback>
        </mc:AlternateContent>
      </w:r>
    </w:p>
  </w:footnote>
  <w:footnote w:type="continuationSeparator" w:id="0">
    <w:p w14:paraId="05443BBC" w14:textId="77777777" w:rsidR="00B32A80" w:rsidRPr="00F55644" w:rsidRDefault="00B32A80" w:rsidP="003C6A87">
      <w:pPr>
        <w:pStyle w:val="NoSpacing"/>
        <w:spacing w:before="120" w:after="60"/>
      </w:pPr>
      <w:r>
        <w:rPr>
          <w:noProof/>
        </w:rPr>
        <mc:AlternateContent>
          <mc:Choice Requires="wps">
            <w:drawing>
              <wp:inline distT="0" distB="0" distL="0" distR="0" wp14:anchorId="25B44688" wp14:editId="1002A1D5">
                <wp:extent cx="180000" cy="0"/>
                <wp:effectExtent l="0" t="0" r="0" b="0"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EB236C" id="Straight Connector 9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" strokecolor="#94c6fa [3205]">
                <w10:anchorlock/>
              </v:line>
            </w:pict>
          </mc:Fallback>
        </mc:AlternateContent>
      </w:r>
    </w:p>
  </w:footnote>
  <w:footnote w:type="continuationNotice" w:id="1">
    <w:p w14:paraId="3AA4FF2A" w14:textId="77777777" w:rsidR="00B32A80" w:rsidRDefault="00B32A80" w:rsidP="00483F17">
      <w:pPr>
        <w:spacing w:after="6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6866" w14:textId="77777777" w:rsidR="008B3F23" w:rsidRDefault="008B3F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BD0130C" wp14:editId="3877905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120000" cy="136800"/>
              <wp:effectExtent l="0" t="0" r="5715" b="0"/>
              <wp:wrapNone/>
              <wp:docPr id="12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20000" cy="136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0AE81" id="Rectangle" o:spid="_x0000_s1026" style="position:absolute;margin-left:0;margin-top:0;width:1190.55pt;height: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" fillcolor="#123199 [3204]" stroked="f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A3F8" w14:textId="77777777" w:rsidR="004901D3" w:rsidRDefault="0049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C8C"/>
    <w:multiLevelType w:val="hybridMultilevel"/>
    <w:tmpl w:val="697E9CC6"/>
    <w:lvl w:ilvl="0" w:tplc="F39C7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A85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C00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040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5CF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80D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CA2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CA0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82423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03EC1E75"/>
    <w:multiLevelType w:val="multilevel"/>
    <w:tmpl w:val="8CE81736"/>
    <w:styleLink w:val="Appendices"/>
    <w:lvl w:ilvl="0">
      <w:start w:val="1"/>
      <w:numFmt w:val="upperLetter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4E03D23"/>
    <w:multiLevelType w:val="hybridMultilevel"/>
    <w:tmpl w:val="544EB914"/>
    <w:lvl w:ilvl="0" w:tplc="DE0C000C">
      <w:start w:val="1"/>
      <w:numFmt w:val="lowerRoman"/>
      <w:lvlText w:val="%1)"/>
      <w:lvlJc w:val="right"/>
      <w:pPr>
        <w:ind w:left="720" w:hanging="360"/>
      </w:pPr>
    </w:lvl>
    <w:lvl w:ilvl="1" w:tplc="255C92A0">
      <w:start w:val="1"/>
      <w:numFmt w:val="lowerRoman"/>
      <w:lvlText w:val="%2)"/>
      <w:lvlJc w:val="right"/>
      <w:pPr>
        <w:ind w:left="720" w:hanging="360"/>
      </w:pPr>
    </w:lvl>
    <w:lvl w:ilvl="2" w:tplc="8CAAC2DE">
      <w:start w:val="1"/>
      <w:numFmt w:val="lowerRoman"/>
      <w:lvlText w:val="%3)"/>
      <w:lvlJc w:val="right"/>
      <w:pPr>
        <w:ind w:left="720" w:hanging="360"/>
      </w:pPr>
    </w:lvl>
    <w:lvl w:ilvl="3" w:tplc="72ACB6EA">
      <w:start w:val="1"/>
      <w:numFmt w:val="lowerRoman"/>
      <w:lvlText w:val="%4)"/>
      <w:lvlJc w:val="right"/>
      <w:pPr>
        <w:ind w:left="720" w:hanging="360"/>
      </w:pPr>
    </w:lvl>
    <w:lvl w:ilvl="4" w:tplc="A56A6826">
      <w:start w:val="1"/>
      <w:numFmt w:val="lowerRoman"/>
      <w:lvlText w:val="%5)"/>
      <w:lvlJc w:val="right"/>
      <w:pPr>
        <w:ind w:left="720" w:hanging="360"/>
      </w:pPr>
    </w:lvl>
    <w:lvl w:ilvl="5" w:tplc="0B7AB988">
      <w:start w:val="1"/>
      <w:numFmt w:val="lowerRoman"/>
      <w:lvlText w:val="%6)"/>
      <w:lvlJc w:val="right"/>
      <w:pPr>
        <w:ind w:left="720" w:hanging="360"/>
      </w:pPr>
    </w:lvl>
    <w:lvl w:ilvl="6" w:tplc="18CEE6E6">
      <w:start w:val="1"/>
      <w:numFmt w:val="lowerRoman"/>
      <w:lvlText w:val="%7)"/>
      <w:lvlJc w:val="right"/>
      <w:pPr>
        <w:ind w:left="720" w:hanging="360"/>
      </w:pPr>
    </w:lvl>
    <w:lvl w:ilvl="7" w:tplc="C850254A">
      <w:start w:val="1"/>
      <w:numFmt w:val="lowerRoman"/>
      <w:lvlText w:val="%8)"/>
      <w:lvlJc w:val="right"/>
      <w:pPr>
        <w:ind w:left="720" w:hanging="360"/>
      </w:pPr>
    </w:lvl>
    <w:lvl w:ilvl="8" w:tplc="F79CCA70">
      <w:start w:val="1"/>
      <w:numFmt w:val="lowerRoman"/>
      <w:lvlText w:val="%9)"/>
      <w:lvlJc w:val="right"/>
      <w:pPr>
        <w:ind w:left="720" w:hanging="360"/>
      </w:pPr>
    </w:lvl>
  </w:abstractNum>
  <w:abstractNum w:abstractNumId="5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6" w15:restartNumberingAfterBreak="0">
    <w:nsid w:val="0D1E5A29"/>
    <w:multiLevelType w:val="multilevel"/>
    <w:tmpl w:val="DE46A4BA"/>
    <w:lvl w:ilvl="0">
      <w:start w:val="1"/>
      <w:numFmt w:val="decimal"/>
      <w:pStyle w:val="TableFootnotesBackIndent"/>
      <w:lvlText w:val="%1."/>
      <w:lvlJc w:val="left"/>
      <w:pPr>
        <w:ind w:left="-56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FB2573F"/>
    <w:multiLevelType w:val="multilevel"/>
    <w:tmpl w:val="01C0891E"/>
    <w:name w:val="TableFootnotes"/>
    <w:lvl w:ilvl="0">
      <w:start w:val="1"/>
      <w:numFmt w:val="none"/>
      <w:lvlRestart w:val="0"/>
      <w:suff w:val="nothing"/>
      <w:lvlText w:val=""/>
      <w:lvlJc w:val="left"/>
      <w:pPr>
        <w:ind w:left="113" w:firstLine="0"/>
      </w:pPr>
      <w:rPr>
        <w:rFonts w:hint="default"/>
        <w:spacing w:val="-10"/>
      </w:rPr>
    </w:lvl>
    <w:lvl w:ilvl="1">
      <w:start w:val="1"/>
      <w:numFmt w:val="decimal"/>
      <w:pStyle w:val="TableFootnotes"/>
      <w:lvlText w:val="%2."/>
      <w:lvlJc w:val="left"/>
      <w:pPr>
        <w:tabs>
          <w:tab w:val="num" w:pos="283"/>
        </w:tabs>
        <w:ind w:left="283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284"/>
        </w:tabs>
        <w:ind w:left="284" w:hanging="284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8" w15:restartNumberingAfterBreak="0">
    <w:nsid w:val="1A2C3AC6"/>
    <w:multiLevelType w:val="multilevel"/>
    <w:tmpl w:val="CD9ECA9A"/>
    <w:name w:val="List Alpha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123199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123199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123199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A6D6F5D"/>
    <w:multiLevelType w:val="multilevel"/>
    <w:tmpl w:val="002A934A"/>
    <w:name w:val="Headings2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10" w15:restartNumberingAfterBreak="0">
    <w:nsid w:val="1B97193F"/>
    <w:multiLevelType w:val="multilevel"/>
    <w:tmpl w:val="18CC92F8"/>
    <w:name w:val="ListHighlightBoxBullet"/>
    <w:lvl w:ilvl="0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123199" w:themeColor="accent1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11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2" w15:restartNumberingAfterBreak="0">
    <w:nsid w:val="211A1385"/>
    <w:multiLevelType w:val="multilevel"/>
    <w:tmpl w:val="4DAC2ED6"/>
    <w:name w:val="HeadingsNumberedList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4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5" w15:restartNumberingAfterBreak="0">
    <w:nsid w:val="33963998"/>
    <w:multiLevelType w:val="multilevel"/>
    <w:tmpl w:val="0C090023"/>
    <w:name w:val="NumberedHeadings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4A67EED"/>
    <w:multiLevelType w:val="multilevel"/>
    <w:tmpl w:val="315CFB14"/>
    <w:lvl w:ilvl="0">
      <w:start w:val="1"/>
      <w:numFmt w:val="decimal"/>
      <w:pStyle w:val="TableListNumber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6855328"/>
    <w:multiLevelType w:val="multilevel"/>
    <w:tmpl w:val="22684F78"/>
    <w:name w:val="HeadingsNumberedList"/>
    <w:lvl w:ilvl="0">
      <w:start w:val="1"/>
      <w:numFmt w:val="decimal"/>
      <w:pStyle w:val="Heading1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hanging="851"/>
      </w:pPr>
      <w:rPr>
        <w:rFonts w:hint="default"/>
        <w:b w:val="0"/>
        <w:bCs/>
      </w:rPr>
    </w:lvl>
    <w:lvl w:ilvl="2">
      <w:start w:val="1"/>
      <w:numFmt w:val="decimal"/>
      <w:pStyle w:val="Heading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lowerLetter"/>
      <w:pStyle w:val="ListNumber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pStyle w:val="ListNumber2"/>
      <w:lvlText w:val="(%6)"/>
      <w:lvlJc w:val="left"/>
      <w:pPr>
        <w:ind w:left="1021" w:hanging="567"/>
      </w:pPr>
      <w:rPr>
        <w:rFonts w:hint="default"/>
      </w:rPr>
    </w:lvl>
    <w:lvl w:ilvl="6">
      <w:start w:val="1"/>
      <w:numFmt w:val="upperLetter"/>
      <w:pStyle w:val="ListNumber3"/>
      <w:lvlText w:val="(%7)"/>
      <w:lvlJc w:val="left"/>
      <w:pPr>
        <w:tabs>
          <w:tab w:val="num" w:pos="1021"/>
        </w:tabs>
        <w:ind w:left="1588" w:hanging="567"/>
      </w:pPr>
      <w:rPr>
        <w:rFonts w:hint="default"/>
      </w:rPr>
    </w:lvl>
    <w:lvl w:ilvl="7">
      <w:start w:val="1"/>
      <w:numFmt w:val="decimal"/>
      <w:pStyle w:val="ListNumber4"/>
      <w:lvlText w:val="(%8)"/>
      <w:lvlJc w:val="left"/>
      <w:pPr>
        <w:ind w:left="2155" w:hanging="567"/>
      </w:pPr>
      <w:rPr>
        <w:rFonts w:hint="default"/>
      </w:rPr>
    </w:lvl>
    <w:lvl w:ilvl="8">
      <w:start w:val="1"/>
      <w:numFmt w:val="upperRoman"/>
      <w:pStyle w:val="ListNumber5"/>
      <w:lvlText w:val="(%9)"/>
      <w:lvlJc w:val="left"/>
      <w:pPr>
        <w:ind w:left="2722" w:hanging="567"/>
      </w:pPr>
      <w:rPr>
        <w:rFonts w:hint="default"/>
      </w:rPr>
    </w:lvl>
  </w:abstractNum>
  <w:abstractNum w:abstractNumId="18" w15:restartNumberingAfterBreak="0">
    <w:nsid w:val="38723AD4"/>
    <w:multiLevelType w:val="multilevel"/>
    <w:tmpl w:val="5762A29A"/>
    <w:name w:val="JemenaPullOutList"/>
    <w:lvl w:ilvl="0">
      <w:start w:val="1"/>
      <w:numFmt w:val="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8CC371F"/>
    <w:multiLevelType w:val="multilevel"/>
    <w:tmpl w:val="5D9A476E"/>
    <w:lvl w:ilvl="0">
      <w:start w:val="1"/>
      <w:numFmt w:val="decimal"/>
      <w:pStyle w:val="AppendixHeading1"/>
      <w:suff w:val="nothing"/>
      <w:lvlText w:val="ANNEXURE %1"/>
      <w:lvlJc w:val="left"/>
      <w:pPr>
        <w:ind w:left="-851" w:firstLine="0"/>
      </w:pPr>
      <w:rPr>
        <w:rFonts w:hint="default"/>
        <w:b/>
        <w:i w:val="0"/>
      </w:rPr>
    </w:lvl>
    <w:lvl w:ilvl="1">
      <w:start w:val="1"/>
      <w:numFmt w:val="decimal"/>
      <w:pStyle w:val="AppendixHeading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1" w:hanging="170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170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1" w:hanging="170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01" w:hanging="1701"/>
      </w:pPr>
      <w:rPr>
        <w:rFonts w:hint="default"/>
      </w:rPr>
    </w:lvl>
  </w:abstractNum>
  <w:abstractNum w:abstractNumId="20" w15:restartNumberingAfterBreak="0">
    <w:nsid w:val="395D52A8"/>
    <w:multiLevelType w:val="multilevel"/>
    <w:tmpl w:val="8CE81736"/>
    <w:name w:val="ListNumbering22"/>
    <w:numStyleLink w:val="Appendices"/>
  </w:abstractNum>
  <w:abstractNum w:abstractNumId="21" w15:restartNumberingAfterBreak="0">
    <w:nsid w:val="39C747CD"/>
    <w:multiLevelType w:val="multilevel"/>
    <w:tmpl w:val="FBD4A2EC"/>
    <w:name w:val="My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olor w:val="123199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2" w15:restartNumberingAfterBreak="0">
    <w:nsid w:val="39D8429F"/>
    <w:multiLevelType w:val="multilevel"/>
    <w:tmpl w:val="AC9A2892"/>
    <w:name w:val="MyNumbering"/>
    <w:lvl w:ilvl="0">
      <w:start w:val="1"/>
      <w:numFmt w:val="none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123199" w:themeColor="text2"/>
        <w:sz w:val="3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34A97"/>
        <w:sz w:val="32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3" w15:restartNumberingAfterBreak="0">
    <w:nsid w:val="3DA77638"/>
    <w:multiLevelType w:val="multilevel"/>
    <w:tmpl w:val="B538BDC8"/>
    <w:lvl w:ilvl="0">
      <w:start w:val="1"/>
      <w:numFmt w:val="decimal"/>
      <w:suff w:val="nothing"/>
      <w:lvlText w:val="SCHEDULE %1"/>
      <w:lvlJc w:val="left"/>
      <w:pPr>
        <w:ind w:left="-851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hanging="851"/>
      </w:pPr>
      <w:rPr>
        <w:rFonts w:hint="default"/>
      </w:rPr>
    </w:lvl>
  </w:abstractNum>
  <w:abstractNum w:abstractNumId="24" w15:restartNumberingAfterBreak="0">
    <w:nsid w:val="41E40E75"/>
    <w:multiLevelType w:val="multilevel"/>
    <w:tmpl w:val="A0E2A1BC"/>
    <w:name w:val="MyNumbering2"/>
    <w:lvl w:ilvl="0">
      <w:start w:val="1"/>
      <w:numFmt w:val="decimal"/>
      <w:lvlText w:val="%1."/>
      <w:lvlJc w:val="left"/>
      <w:pPr>
        <w:tabs>
          <w:tab w:val="num" w:pos="0"/>
        </w:tabs>
        <w:ind w:left="0" w:hanging="680"/>
      </w:pPr>
      <w:rPr>
        <w:rFonts w:hint="default"/>
        <w:b w:val="0"/>
        <w:i w:val="0"/>
        <w:color w:val="123199" w:themeColor="text2"/>
        <w:sz w:val="36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5" w15:restartNumberingAfterBreak="0">
    <w:nsid w:val="43014766"/>
    <w:multiLevelType w:val="multilevel"/>
    <w:tmpl w:val="3642D7F2"/>
    <w:styleLink w:val="MyHeadings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26" w15:restartNumberingAfterBreak="0">
    <w:nsid w:val="439A2954"/>
    <w:multiLevelType w:val="hybridMultilevel"/>
    <w:tmpl w:val="5FFA96D4"/>
    <w:lvl w:ilvl="0" w:tplc="AAA03A40">
      <w:start w:val="1"/>
      <w:numFmt w:val="lowerLetter"/>
      <w:lvlText w:val="%1)"/>
      <w:lvlJc w:val="left"/>
      <w:pPr>
        <w:ind w:left="1020" w:hanging="360"/>
      </w:pPr>
    </w:lvl>
    <w:lvl w:ilvl="1" w:tplc="F1666C82">
      <w:start w:val="1"/>
      <w:numFmt w:val="lowerLetter"/>
      <w:lvlText w:val="%2)"/>
      <w:lvlJc w:val="left"/>
      <w:pPr>
        <w:ind w:left="1020" w:hanging="360"/>
      </w:pPr>
    </w:lvl>
    <w:lvl w:ilvl="2" w:tplc="3BAA63F4">
      <w:start w:val="1"/>
      <w:numFmt w:val="lowerLetter"/>
      <w:lvlText w:val="%3)"/>
      <w:lvlJc w:val="left"/>
      <w:pPr>
        <w:ind w:left="1020" w:hanging="360"/>
      </w:pPr>
    </w:lvl>
    <w:lvl w:ilvl="3" w:tplc="F78A112A">
      <w:start w:val="1"/>
      <w:numFmt w:val="lowerLetter"/>
      <w:lvlText w:val="%4)"/>
      <w:lvlJc w:val="left"/>
      <w:pPr>
        <w:ind w:left="1020" w:hanging="360"/>
      </w:pPr>
    </w:lvl>
    <w:lvl w:ilvl="4" w:tplc="B8D65E36">
      <w:start w:val="1"/>
      <w:numFmt w:val="lowerLetter"/>
      <w:lvlText w:val="%5)"/>
      <w:lvlJc w:val="left"/>
      <w:pPr>
        <w:ind w:left="1020" w:hanging="360"/>
      </w:pPr>
    </w:lvl>
    <w:lvl w:ilvl="5" w:tplc="CBF28FE4">
      <w:start w:val="1"/>
      <w:numFmt w:val="lowerLetter"/>
      <w:lvlText w:val="%6)"/>
      <w:lvlJc w:val="left"/>
      <w:pPr>
        <w:ind w:left="1020" w:hanging="360"/>
      </w:pPr>
    </w:lvl>
    <w:lvl w:ilvl="6" w:tplc="B3509BEA">
      <w:start w:val="1"/>
      <w:numFmt w:val="lowerLetter"/>
      <w:lvlText w:val="%7)"/>
      <w:lvlJc w:val="left"/>
      <w:pPr>
        <w:ind w:left="1020" w:hanging="360"/>
      </w:pPr>
    </w:lvl>
    <w:lvl w:ilvl="7" w:tplc="CEA65118">
      <w:start w:val="1"/>
      <w:numFmt w:val="lowerLetter"/>
      <w:lvlText w:val="%8)"/>
      <w:lvlJc w:val="left"/>
      <w:pPr>
        <w:ind w:left="1020" w:hanging="360"/>
      </w:pPr>
    </w:lvl>
    <w:lvl w:ilvl="8" w:tplc="8DE074A4">
      <w:start w:val="1"/>
      <w:numFmt w:val="lowerLetter"/>
      <w:lvlText w:val="%9)"/>
      <w:lvlJc w:val="left"/>
      <w:pPr>
        <w:ind w:left="1020" w:hanging="360"/>
      </w:pPr>
    </w:lvl>
  </w:abstractNum>
  <w:abstractNum w:abstractNumId="27" w15:restartNumberingAfterBreak="0">
    <w:nsid w:val="45CA1063"/>
    <w:multiLevelType w:val="multilevel"/>
    <w:tmpl w:val="C4429160"/>
    <w:name w:val="ListHighlightBoxNumber"/>
    <w:lvl w:ilvl="0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28" w15:restartNumberingAfterBreak="0">
    <w:nsid w:val="45E4753D"/>
    <w:multiLevelType w:val="multilevel"/>
    <w:tmpl w:val="F0F4689A"/>
    <w:lvl w:ilvl="0">
      <w:start w:val="1"/>
      <w:numFmt w:val="decimal"/>
      <w:pStyle w:val="HighlightBoxNumbering"/>
      <w:lvlText w:val="%1.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29" w15:restartNumberingAfterBreak="0">
    <w:nsid w:val="4AA27F2E"/>
    <w:multiLevelType w:val="multilevel"/>
    <w:tmpl w:val="43B83F98"/>
    <w:name w:val="Bullets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color w:val="123199" w:themeColor="text2"/>
        <w:position w:val="-4"/>
        <w:sz w:val="32"/>
      </w:rPr>
    </w:lvl>
    <w:lvl w:ilvl="1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  <w:color w:val="123199" w:themeColor="accent1"/>
        <w:sz w:val="24"/>
      </w:rPr>
    </w:lvl>
    <w:lvl w:ilvl="2">
      <w:start w:val="1"/>
      <w:numFmt w:val="bullet"/>
      <w:lvlText w:val="—"/>
      <w:lvlJc w:val="left"/>
      <w:pPr>
        <w:ind w:left="907" w:hanging="283"/>
      </w:pPr>
      <w:rPr>
        <w:rFonts w:ascii="Arial" w:hAnsi="Arial" w:hint="default"/>
        <w:color w:val="123199" w:themeColor="accent1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573" w:hanging="397"/>
      </w:pPr>
      <w:rPr>
        <w:rFonts w:ascii="Wingdings" w:hAnsi="Wingdings" w:hint="default"/>
      </w:rPr>
    </w:lvl>
  </w:abstractNum>
  <w:abstractNum w:abstractNumId="30" w15:restartNumberingAfterBreak="0">
    <w:nsid w:val="50047339"/>
    <w:multiLevelType w:val="hybridMultilevel"/>
    <w:tmpl w:val="442A6C4A"/>
    <w:lvl w:ilvl="0" w:tplc="D124F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EE1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924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8AE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281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9CD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538C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51E6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962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32" w15:restartNumberingAfterBreak="0">
    <w:nsid w:val="533157A3"/>
    <w:multiLevelType w:val="multilevel"/>
    <w:tmpl w:val="4BDCB4EA"/>
    <w:name w:val="NumberedHeadings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3" w15:restartNumberingAfterBreak="0">
    <w:nsid w:val="53FA7077"/>
    <w:multiLevelType w:val="multilevel"/>
    <w:tmpl w:val="DF64BBA2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123199" w:themeColor="text2"/>
      </w:rPr>
    </w:lvl>
    <w:lvl w:ilvl="1">
      <w:start w:val="1"/>
      <w:numFmt w:val="bullet"/>
      <w:pStyle w:val="TableBullet2"/>
      <w:lvlText w:val="—"/>
      <w:lvlJc w:val="left"/>
      <w:pPr>
        <w:ind w:left="568" w:hanging="284"/>
      </w:pPr>
      <w:rPr>
        <w:rFonts w:ascii="Calibri Light" w:hAnsi="Calibri Light" w:hint="default"/>
        <w:color w:val="123199" w:themeColor="accent1"/>
        <w:sz w:val="18"/>
      </w:rPr>
    </w:lvl>
    <w:lvl w:ilvl="2">
      <w:start w:val="1"/>
      <w:numFmt w:val="bullet"/>
      <w:pStyle w:val="TableBullet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34" w15:restartNumberingAfterBreak="0">
    <w:nsid w:val="57231450"/>
    <w:multiLevelType w:val="multilevel"/>
    <w:tmpl w:val="E4F40D16"/>
    <w:lvl w:ilvl="0">
      <w:start w:val="1"/>
      <w:numFmt w:val="bullet"/>
      <w:pStyle w:val="HighlightBoxBullet"/>
      <w:lvlText w:val="•"/>
      <w:lvlJc w:val="left"/>
      <w:pPr>
        <w:ind w:left="680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6" w15:restartNumberingAfterBreak="0">
    <w:nsid w:val="599D3754"/>
    <w:multiLevelType w:val="multilevel"/>
    <w:tmpl w:val="4B14CC02"/>
    <w:name w:val="AppendixTableListNumber"/>
    <w:lvl w:ilvl="0">
      <w:start w:val="1"/>
      <w:numFmt w:val="decimal"/>
      <w:suff w:val="space"/>
      <w:lvlText w:val="%1."/>
      <w:lvlJc w:val="left"/>
      <w:pPr>
        <w:ind w:left="284" w:hanging="227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37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D0540A9"/>
    <w:multiLevelType w:val="multilevel"/>
    <w:tmpl w:val="A0824D3A"/>
    <w:lvl w:ilvl="0">
      <w:start w:val="1"/>
      <w:numFmt w:val="upperLetter"/>
      <w:pStyle w:val="Heading8"/>
      <w:suff w:val="nothing"/>
      <w:lvlText w:val="Attachment %1"/>
      <w:lvlJc w:val="left"/>
      <w:pPr>
        <w:ind w:left="0" w:firstLine="0"/>
      </w:pPr>
      <w:rPr>
        <w:rFonts w:asciiTheme="majorHAnsi" w:hAnsiTheme="majorHAnsi" w:hint="default"/>
        <w:b w:val="0"/>
        <w:i w:val="0"/>
        <w:sz w:val="36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9" w15:restartNumberingAfterBreak="0">
    <w:nsid w:val="626F0A36"/>
    <w:multiLevelType w:val="multilevel"/>
    <w:tmpl w:val="A6848064"/>
    <w:name w:val="List_Bullets"/>
    <w:lvl w:ilvl="0">
      <w:start w:val="1"/>
      <w:numFmt w:val="bullet"/>
      <w:pStyle w:val="ListBullet"/>
      <w:lvlText w:val=""/>
      <w:lvlJc w:val="left"/>
      <w:pPr>
        <w:ind w:left="737" w:hanging="283"/>
      </w:pPr>
      <w:rPr>
        <w:rFonts w:ascii="Symbol" w:hAnsi="Symbol" w:hint="default"/>
        <w:color w:val="123199" w:themeColor="text2"/>
      </w:rPr>
    </w:lvl>
    <w:lvl w:ilvl="1">
      <w:start w:val="1"/>
      <w:numFmt w:val="bullet"/>
      <w:pStyle w:val="ListBullet2"/>
      <w:lvlText w:val="—"/>
      <w:lvlJc w:val="left"/>
      <w:pPr>
        <w:ind w:left="1021" w:hanging="283"/>
      </w:pPr>
      <w:rPr>
        <w:rFonts w:ascii="Calibri Light" w:hAnsi="Calibri Light" w:hint="default"/>
        <w:color w:val="123199" w:themeColor="accent1"/>
        <w:spacing w:val="0"/>
      </w:rPr>
    </w:lvl>
    <w:lvl w:ilvl="2">
      <w:start w:val="1"/>
      <w:numFmt w:val="bullet"/>
      <w:pStyle w:val="ListBullet3"/>
      <w:lvlText w:val=""/>
      <w:lvlJc w:val="left"/>
      <w:pPr>
        <w:ind w:left="1305" w:hanging="283"/>
      </w:pPr>
      <w:rPr>
        <w:rFonts w:ascii="Wingdings" w:hAnsi="Wingdings" w:hint="default"/>
        <w:color w:val="123199" w:themeColor="text2"/>
      </w:rPr>
    </w:lvl>
    <w:lvl w:ilvl="3">
      <w:start w:val="1"/>
      <w:numFmt w:val="bullet"/>
      <w:lvlText w:val=""/>
      <w:lvlJc w:val="left"/>
      <w:pPr>
        <w:ind w:left="158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7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5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4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09" w:hanging="283"/>
      </w:pPr>
      <w:rPr>
        <w:rFonts w:ascii="Wingdings" w:hAnsi="Wingdings" w:hint="default"/>
      </w:rPr>
    </w:lvl>
  </w:abstractNum>
  <w:abstractNum w:abstractNumId="40" w15:restartNumberingAfterBreak="0">
    <w:nsid w:val="635C0D07"/>
    <w:multiLevelType w:val="multilevel"/>
    <w:tmpl w:val="019052F2"/>
    <w:name w:val="Table Bullets"/>
    <w:lvl w:ilvl="0">
      <w:start w:val="1"/>
      <w:numFmt w:val="bullet"/>
      <w:lvlText w:val="·"/>
      <w:lvlJc w:val="left"/>
      <w:pPr>
        <w:ind w:left="312" w:hanging="227"/>
      </w:pPr>
      <w:rPr>
        <w:rFonts w:ascii="Symbol" w:hAnsi="Symbol" w:hint="default"/>
        <w:color w:val="123199" w:themeColor="text2"/>
      </w:rPr>
    </w:lvl>
    <w:lvl w:ilvl="1">
      <w:start w:val="1"/>
      <w:numFmt w:val="bullet"/>
      <w:lvlText w:val="–"/>
      <w:lvlJc w:val="left"/>
      <w:pPr>
        <w:ind w:left="539" w:hanging="227"/>
      </w:pPr>
      <w:rPr>
        <w:rFonts w:ascii="Arial" w:hAnsi="Arial" w:hint="default"/>
        <w:color w:val="123199" w:themeColor="text2"/>
      </w:rPr>
    </w:lvl>
    <w:lvl w:ilvl="2">
      <w:start w:val="1"/>
      <w:numFmt w:val="bullet"/>
      <w:lvlText w:val=""/>
      <w:lvlJc w:val="left"/>
      <w:pPr>
        <w:ind w:left="766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93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20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74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1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</w:rPr>
    </w:lvl>
  </w:abstractNum>
  <w:abstractNum w:abstractNumId="41" w15:restartNumberingAfterBreak="0">
    <w:nsid w:val="65570CA3"/>
    <w:multiLevelType w:val="multilevel"/>
    <w:tmpl w:val="12E8C1A0"/>
    <w:name w:val="Headings"/>
    <w:lvl w:ilvl="0">
      <w:start w:val="1"/>
      <w:numFmt w:val="decimal"/>
      <w:lvlText w:val="Schedule 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123199" w:themeColor="text2"/>
        <w:sz w:val="32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123199" w:themeColor="text2"/>
        <w:sz w:val="24"/>
      </w:rPr>
    </w:lvl>
    <w:lvl w:ilvl="2">
      <w:start w:val="1"/>
      <w:numFmt w:val="decimal"/>
      <w:lvlText w:val="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0000" w:themeColor="text1"/>
        <w:sz w:val="24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  <w:color w:val="000000" w:themeColor="text1"/>
        <w:sz w:val="24"/>
      </w:rPr>
    </w:lvl>
    <w:lvl w:ilvl="4">
      <w:start w:val="1"/>
      <w:numFmt w:val="decimal"/>
      <w:lvlText w:val="%2.%3.%4.%5"/>
      <w:lvlJc w:val="left"/>
      <w:pPr>
        <w:tabs>
          <w:tab w:val="num" w:pos="992"/>
        </w:tabs>
        <w:ind w:left="992" w:hanging="992"/>
      </w:pPr>
      <w:rPr>
        <w:rFonts w:hint="default"/>
        <w:color w:val="000000" w:themeColor="text1"/>
        <w:sz w:val="24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2" w15:restartNumberingAfterBreak="0">
    <w:nsid w:val="720B58F7"/>
    <w:multiLevelType w:val="hybridMultilevel"/>
    <w:tmpl w:val="9ACC16BE"/>
    <w:lvl w:ilvl="0" w:tplc="E01E8090">
      <w:start w:val="1"/>
      <w:numFmt w:val="lowerLetter"/>
      <w:lvlText w:val="%1)"/>
      <w:lvlJc w:val="left"/>
      <w:pPr>
        <w:ind w:left="1020" w:hanging="360"/>
      </w:pPr>
    </w:lvl>
    <w:lvl w:ilvl="1" w:tplc="B3A42662">
      <w:start w:val="1"/>
      <w:numFmt w:val="lowerLetter"/>
      <w:lvlText w:val="%2)"/>
      <w:lvlJc w:val="left"/>
      <w:pPr>
        <w:ind w:left="1020" w:hanging="360"/>
      </w:pPr>
    </w:lvl>
    <w:lvl w:ilvl="2" w:tplc="ED8A5E84">
      <w:start w:val="1"/>
      <w:numFmt w:val="lowerLetter"/>
      <w:lvlText w:val="%3)"/>
      <w:lvlJc w:val="left"/>
      <w:pPr>
        <w:ind w:left="1020" w:hanging="360"/>
      </w:pPr>
    </w:lvl>
    <w:lvl w:ilvl="3" w:tplc="7AD26F08">
      <w:start w:val="1"/>
      <w:numFmt w:val="lowerLetter"/>
      <w:lvlText w:val="%4)"/>
      <w:lvlJc w:val="left"/>
      <w:pPr>
        <w:ind w:left="1020" w:hanging="360"/>
      </w:pPr>
    </w:lvl>
    <w:lvl w:ilvl="4" w:tplc="19983F58">
      <w:start w:val="1"/>
      <w:numFmt w:val="lowerLetter"/>
      <w:lvlText w:val="%5)"/>
      <w:lvlJc w:val="left"/>
      <w:pPr>
        <w:ind w:left="1020" w:hanging="360"/>
      </w:pPr>
    </w:lvl>
    <w:lvl w:ilvl="5" w:tplc="7B18C6D0">
      <w:start w:val="1"/>
      <w:numFmt w:val="lowerLetter"/>
      <w:lvlText w:val="%6)"/>
      <w:lvlJc w:val="left"/>
      <w:pPr>
        <w:ind w:left="1020" w:hanging="360"/>
      </w:pPr>
    </w:lvl>
    <w:lvl w:ilvl="6" w:tplc="96747016">
      <w:start w:val="1"/>
      <w:numFmt w:val="lowerLetter"/>
      <w:lvlText w:val="%7)"/>
      <w:lvlJc w:val="left"/>
      <w:pPr>
        <w:ind w:left="1020" w:hanging="360"/>
      </w:pPr>
    </w:lvl>
    <w:lvl w:ilvl="7" w:tplc="5FFCA3B8">
      <w:start w:val="1"/>
      <w:numFmt w:val="lowerLetter"/>
      <w:lvlText w:val="%8)"/>
      <w:lvlJc w:val="left"/>
      <w:pPr>
        <w:ind w:left="1020" w:hanging="360"/>
      </w:pPr>
    </w:lvl>
    <w:lvl w:ilvl="8" w:tplc="5EE00C26">
      <w:start w:val="1"/>
      <w:numFmt w:val="lowerLetter"/>
      <w:lvlText w:val="%9)"/>
      <w:lvlJc w:val="left"/>
      <w:pPr>
        <w:ind w:left="1020" w:hanging="360"/>
      </w:pPr>
    </w:lvl>
  </w:abstractNum>
  <w:abstractNum w:abstractNumId="43" w15:restartNumberingAfterBreak="0">
    <w:nsid w:val="74B87AA0"/>
    <w:multiLevelType w:val="multilevel"/>
    <w:tmpl w:val="DAE644F6"/>
    <w:name w:val="PullOutBoxBullets"/>
    <w:lvl w:ilvl="0">
      <w:start w:val="1"/>
      <w:numFmt w:val="bullet"/>
      <w:lvlText w:val="•"/>
      <w:lvlJc w:val="left"/>
      <w:pPr>
        <w:ind w:left="567" w:hanging="340"/>
      </w:pPr>
      <w:rPr>
        <w:rFonts w:ascii="Arial" w:hAnsi="Arial" w:hint="default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79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5">
      <w:start w:val="1"/>
      <w:numFmt w:val="none"/>
      <w:lvlText w:val=""/>
      <w:lvlJc w:val="right"/>
      <w:pPr>
        <w:ind w:left="992" w:hanging="992"/>
      </w:pPr>
      <w:rPr>
        <w:rFonts w:hint="default"/>
      </w:rPr>
    </w:lvl>
    <w:lvl w:ilvl="6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right"/>
      <w:pPr>
        <w:ind w:left="992" w:hanging="992"/>
      </w:pPr>
      <w:rPr>
        <w:rFonts w:hint="default"/>
      </w:rPr>
    </w:lvl>
  </w:abstractNum>
  <w:abstractNum w:abstractNumId="44" w15:restartNumberingAfterBreak="0">
    <w:nsid w:val="75B62B5E"/>
    <w:multiLevelType w:val="multilevel"/>
    <w:tmpl w:val="F2E8571A"/>
    <w:name w:val="List Alpha2"/>
    <w:lvl w:ilvl="0">
      <w:start w:val="1"/>
      <w:numFmt w:val="lowerLetter"/>
      <w:lvlText w:val="%1."/>
      <w:lvlJc w:val="left"/>
      <w:pPr>
        <w:tabs>
          <w:tab w:val="num" w:pos="397"/>
        </w:tabs>
        <w:ind w:left="79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123199" w:themeColor="text2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color w:val="123199" w:themeColor="text2"/>
        <w:position w:val="2"/>
        <w:sz w:val="20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123199" w:themeColor="text2"/>
        <w:position w:val="3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BFD7D7A"/>
    <w:multiLevelType w:val="hybridMultilevel"/>
    <w:tmpl w:val="E7380B04"/>
    <w:lvl w:ilvl="0" w:tplc="1A26AC0A">
      <w:start w:val="1"/>
      <w:numFmt w:val="decimal"/>
      <w:lvlText w:val="%1."/>
      <w:lvlJc w:val="left"/>
      <w:pPr>
        <w:ind w:left="1020" w:hanging="360"/>
      </w:pPr>
    </w:lvl>
    <w:lvl w:ilvl="1" w:tplc="8118FD6C">
      <w:start w:val="1"/>
      <w:numFmt w:val="decimal"/>
      <w:lvlText w:val="%2."/>
      <w:lvlJc w:val="left"/>
      <w:pPr>
        <w:ind w:left="1020" w:hanging="360"/>
      </w:pPr>
    </w:lvl>
    <w:lvl w:ilvl="2" w:tplc="DD886668">
      <w:start w:val="1"/>
      <w:numFmt w:val="decimal"/>
      <w:lvlText w:val="%3."/>
      <w:lvlJc w:val="left"/>
      <w:pPr>
        <w:ind w:left="1020" w:hanging="360"/>
      </w:pPr>
    </w:lvl>
    <w:lvl w:ilvl="3" w:tplc="4022B336">
      <w:start w:val="1"/>
      <w:numFmt w:val="decimal"/>
      <w:lvlText w:val="%4."/>
      <w:lvlJc w:val="left"/>
      <w:pPr>
        <w:ind w:left="1020" w:hanging="360"/>
      </w:pPr>
    </w:lvl>
    <w:lvl w:ilvl="4" w:tplc="C4A80370">
      <w:start w:val="1"/>
      <w:numFmt w:val="decimal"/>
      <w:lvlText w:val="%5."/>
      <w:lvlJc w:val="left"/>
      <w:pPr>
        <w:ind w:left="1020" w:hanging="360"/>
      </w:pPr>
    </w:lvl>
    <w:lvl w:ilvl="5" w:tplc="31D6324A">
      <w:start w:val="1"/>
      <w:numFmt w:val="decimal"/>
      <w:lvlText w:val="%6."/>
      <w:lvlJc w:val="left"/>
      <w:pPr>
        <w:ind w:left="1020" w:hanging="360"/>
      </w:pPr>
    </w:lvl>
    <w:lvl w:ilvl="6" w:tplc="A71A10E0">
      <w:start w:val="1"/>
      <w:numFmt w:val="decimal"/>
      <w:lvlText w:val="%7."/>
      <w:lvlJc w:val="left"/>
      <w:pPr>
        <w:ind w:left="1020" w:hanging="360"/>
      </w:pPr>
    </w:lvl>
    <w:lvl w:ilvl="7" w:tplc="DD5482B4">
      <w:start w:val="1"/>
      <w:numFmt w:val="decimal"/>
      <w:lvlText w:val="%8."/>
      <w:lvlJc w:val="left"/>
      <w:pPr>
        <w:ind w:left="1020" w:hanging="360"/>
      </w:pPr>
    </w:lvl>
    <w:lvl w:ilvl="8" w:tplc="C2769B80">
      <w:start w:val="1"/>
      <w:numFmt w:val="decimal"/>
      <w:lvlText w:val="%9."/>
      <w:lvlJc w:val="left"/>
      <w:pPr>
        <w:ind w:left="1020" w:hanging="360"/>
      </w:pPr>
    </w:lvl>
  </w:abstractNum>
  <w:abstractNum w:abstractNumId="46" w15:restartNumberingAfterBreak="0">
    <w:nsid w:val="7E030DAE"/>
    <w:multiLevelType w:val="multilevel"/>
    <w:tmpl w:val="30C0C6AC"/>
    <w:name w:val="MyNumbering"/>
    <w:lvl w:ilvl="0">
      <w:start w:val="1"/>
      <w:numFmt w:val="lowerRoman"/>
      <w:lvlText w:val="%1."/>
      <w:lvlJc w:val="left"/>
      <w:pPr>
        <w:ind w:left="794" w:hanging="397"/>
      </w:pPr>
      <w:rPr>
        <w:rFonts w:hint="default"/>
        <w:b w:val="0"/>
        <w:i w:val="0"/>
        <w:color w:val="123199" w:themeColor="text2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106"/>
        </w:tabs>
        <w:ind w:left="1106" w:hanging="369"/>
      </w:pPr>
      <w:rPr>
        <w:rFonts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20"/>
        </w:tabs>
        <w:ind w:left="720" w:firstLine="0"/>
      </w:pPr>
      <w:rPr>
        <w:rFonts w:hint="default"/>
      </w:rPr>
    </w:lvl>
  </w:abstractNum>
  <w:num w:numId="1" w16cid:durableId="541138338">
    <w:abstractNumId w:val="3"/>
  </w:num>
  <w:num w:numId="2" w16cid:durableId="968391820">
    <w:abstractNumId w:val="13"/>
  </w:num>
  <w:num w:numId="3" w16cid:durableId="221794518">
    <w:abstractNumId w:val="38"/>
  </w:num>
  <w:num w:numId="4" w16cid:durableId="2089838802">
    <w:abstractNumId w:val="11"/>
  </w:num>
  <w:num w:numId="5" w16cid:durableId="711156194">
    <w:abstractNumId w:val="25"/>
  </w:num>
  <w:num w:numId="6" w16cid:durableId="1476483462">
    <w:abstractNumId w:val="1"/>
  </w:num>
  <w:num w:numId="7" w16cid:durableId="743718502">
    <w:abstractNumId w:val="19"/>
  </w:num>
  <w:num w:numId="8" w16cid:durableId="69889631">
    <w:abstractNumId w:val="33"/>
  </w:num>
  <w:num w:numId="9" w16cid:durableId="1617054285">
    <w:abstractNumId w:val="16"/>
  </w:num>
  <w:num w:numId="10" w16cid:durableId="230896512">
    <w:abstractNumId w:val="17"/>
  </w:num>
  <w:num w:numId="11" w16cid:durableId="1761292530">
    <w:abstractNumId w:val="39"/>
  </w:num>
  <w:num w:numId="12" w16cid:durableId="2004313427">
    <w:abstractNumId w:val="34"/>
  </w:num>
  <w:num w:numId="13" w16cid:durableId="1704940052">
    <w:abstractNumId w:val="28"/>
  </w:num>
  <w:num w:numId="14" w16cid:durableId="1908804634">
    <w:abstractNumId w:val="7"/>
  </w:num>
  <w:num w:numId="15" w16cid:durableId="37171555">
    <w:abstractNumId w:val="6"/>
  </w:num>
  <w:num w:numId="16" w16cid:durableId="342441689">
    <w:abstractNumId w:val="23"/>
  </w:num>
  <w:num w:numId="17" w16cid:durableId="1380395495">
    <w:abstractNumId w:val="30"/>
  </w:num>
  <w:num w:numId="18" w16cid:durableId="1508206472">
    <w:abstractNumId w:val="4"/>
  </w:num>
  <w:num w:numId="19" w16cid:durableId="2111243674">
    <w:abstractNumId w:val="0"/>
  </w:num>
  <w:num w:numId="20" w16cid:durableId="636449283">
    <w:abstractNumId w:val="42"/>
  </w:num>
  <w:num w:numId="21" w16cid:durableId="728530507">
    <w:abstractNumId w:val="26"/>
  </w:num>
  <w:num w:numId="22" w16cid:durableId="238487228">
    <w:abstractNumId w:val="45"/>
  </w:num>
  <w:num w:numId="23" w16cid:durableId="1868829010">
    <w:abstractNumId w:val="17"/>
  </w:num>
  <w:num w:numId="24" w16cid:durableId="719790830">
    <w:abstractNumId w:val="17"/>
  </w:num>
  <w:num w:numId="25" w16cid:durableId="45163573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revisionView w:formatting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sterDoc" w:val="True"/>
    <w:docVar w:name="Para" w:val="_x000d_"/>
  </w:docVars>
  <w:rsids>
    <w:rsidRoot w:val="001A1D93"/>
    <w:rsid w:val="00000194"/>
    <w:rsid w:val="000034C3"/>
    <w:rsid w:val="000035F6"/>
    <w:rsid w:val="00004327"/>
    <w:rsid w:val="00004810"/>
    <w:rsid w:val="00004A68"/>
    <w:rsid w:val="00004EEE"/>
    <w:rsid w:val="000068CA"/>
    <w:rsid w:val="00006E60"/>
    <w:rsid w:val="0000736B"/>
    <w:rsid w:val="000075F4"/>
    <w:rsid w:val="000105A9"/>
    <w:rsid w:val="00011743"/>
    <w:rsid w:val="00011C29"/>
    <w:rsid w:val="00011C4A"/>
    <w:rsid w:val="00011D95"/>
    <w:rsid w:val="00011F46"/>
    <w:rsid w:val="0001216C"/>
    <w:rsid w:val="000125A5"/>
    <w:rsid w:val="00013C91"/>
    <w:rsid w:val="00014AD2"/>
    <w:rsid w:val="000152AC"/>
    <w:rsid w:val="000160DB"/>
    <w:rsid w:val="00017E78"/>
    <w:rsid w:val="00020166"/>
    <w:rsid w:val="00020425"/>
    <w:rsid w:val="0002048A"/>
    <w:rsid w:val="00022FC9"/>
    <w:rsid w:val="0002313E"/>
    <w:rsid w:val="00023619"/>
    <w:rsid w:val="00024DE5"/>
    <w:rsid w:val="00024F9A"/>
    <w:rsid w:val="00025DE4"/>
    <w:rsid w:val="000265EA"/>
    <w:rsid w:val="00026DC2"/>
    <w:rsid w:val="00026F6C"/>
    <w:rsid w:val="000273C5"/>
    <w:rsid w:val="00030A38"/>
    <w:rsid w:val="000332EC"/>
    <w:rsid w:val="000337A3"/>
    <w:rsid w:val="000343D3"/>
    <w:rsid w:val="00034E7A"/>
    <w:rsid w:val="00034F7F"/>
    <w:rsid w:val="00036D45"/>
    <w:rsid w:val="000374E9"/>
    <w:rsid w:val="000408B7"/>
    <w:rsid w:val="00040EB4"/>
    <w:rsid w:val="000411A2"/>
    <w:rsid w:val="00041613"/>
    <w:rsid w:val="000421D9"/>
    <w:rsid w:val="00042903"/>
    <w:rsid w:val="00045C72"/>
    <w:rsid w:val="0004675A"/>
    <w:rsid w:val="000473B7"/>
    <w:rsid w:val="00050713"/>
    <w:rsid w:val="000517CC"/>
    <w:rsid w:val="00051BFC"/>
    <w:rsid w:val="00051D5C"/>
    <w:rsid w:val="00052454"/>
    <w:rsid w:val="0005252A"/>
    <w:rsid w:val="000527DE"/>
    <w:rsid w:val="00052EBD"/>
    <w:rsid w:val="00053C58"/>
    <w:rsid w:val="000541FD"/>
    <w:rsid w:val="00054C70"/>
    <w:rsid w:val="00056024"/>
    <w:rsid w:val="000574CC"/>
    <w:rsid w:val="000606AA"/>
    <w:rsid w:val="00060B9F"/>
    <w:rsid w:val="000634B5"/>
    <w:rsid w:val="00064B0D"/>
    <w:rsid w:val="00066A4B"/>
    <w:rsid w:val="00067A55"/>
    <w:rsid w:val="0007166A"/>
    <w:rsid w:val="000720A3"/>
    <w:rsid w:val="0007247D"/>
    <w:rsid w:val="00074EF6"/>
    <w:rsid w:val="000764DD"/>
    <w:rsid w:val="00076CEC"/>
    <w:rsid w:val="000770EF"/>
    <w:rsid w:val="00080082"/>
    <w:rsid w:val="000801CC"/>
    <w:rsid w:val="000809F5"/>
    <w:rsid w:val="00080B70"/>
    <w:rsid w:val="00081924"/>
    <w:rsid w:val="00082701"/>
    <w:rsid w:val="00082CAC"/>
    <w:rsid w:val="00084998"/>
    <w:rsid w:val="00086400"/>
    <w:rsid w:val="00086536"/>
    <w:rsid w:val="0008678B"/>
    <w:rsid w:val="00086C5B"/>
    <w:rsid w:val="0008751E"/>
    <w:rsid w:val="00087CE5"/>
    <w:rsid w:val="00090C31"/>
    <w:rsid w:val="00090D68"/>
    <w:rsid w:val="0009129D"/>
    <w:rsid w:val="00091E67"/>
    <w:rsid w:val="00092B65"/>
    <w:rsid w:val="00092CDB"/>
    <w:rsid w:val="00093AB0"/>
    <w:rsid w:val="00093DB2"/>
    <w:rsid w:val="00094C04"/>
    <w:rsid w:val="0009636C"/>
    <w:rsid w:val="00097178"/>
    <w:rsid w:val="000971A5"/>
    <w:rsid w:val="000A043A"/>
    <w:rsid w:val="000A0772"/>
    <w:rsid w:val="000A07D4"/>
    <w:rsid w:val="000A0D39"/>
    <w:rsid w:val="000A1A10"/>
    <w:rsid w:val="000A1A82"/>
    <w:rsid w:val="000A2A5F"/>
    <w:rsid w:val="000A4DD8"/>
    <w:rsid w:val="000A4EF9"/>
    <w:rsid w:val="000A513C"/>
    <w:rsid w:val="000A55E9"/>
    <w:rsid w:val="000A64D2"/>
    <w:rsid w:val="000A65C4"/>
    <w:rsid w:val="000B02C8"/>
    <w:rsid w:val="000B07C0"/>
    <w:rsid w:val="000B3F62"/>
    <w:rsid w:val="000B51BB"/>
    <w:rsid w:val="000B59CB"/>
    <w:rsid w:val="000B5AC1"/>
    <w:rsid w:val="000B6301"/>
    <w:rsid w:val="000B65EE"/>
    <w:rsid w:val="000B6910"/>
    <w:rsid w:val="000C036C"/>
    <w:rsid w:val="000C043D"/>
    <w:rsid w:val="000C269E"/>
    <w:rsid w:val="000C3282"/>
    <w:rsid w:val="000C3390"/>
    <w:rsid w:val="000C3827"/>
    <w:rsid w:val="000C4032"/>
    <w:rsid w:val="000C440C"/>
    <w:rsid w:val="000C49DD"/>
    <w:rsid w:val="000C4AFB"/>
    <w:rsid w:val="000C620E"/>
    <w:rsid w:val="000C782D"/>
    <w:rsid w:val="000C7BB4"/>
    <w:rsid w:val="000D01DB"/>
    <w:rsid w:val="000D0471"/>
    <w:rsid w:val="000D04B1"/>
    <w:rsid w:val="000D1450"/>
    <w:rsid w:val="000D1B87"/>
    <w:rsid w:val="000D1DA0"/>
    <w:rsid w:val="000D2B3D"/>
    <w:rsid w:val="000D319F"/>
    <w:rsid w:val="000D36F9"/>
    <w:rsid w:val="000D3881"/>
    <w:rsid w:val="000D3CAE"/>
    <w:rsid w:val="000D4C91"/>
    <w:rsid w:val="000D5967"/>
    <w:rsid w:val="000D6482"/>
    <w:rsid w:val="000D66AF"/>
    <w:rsid w:val="000D73BF"/>
    <w:rsid w:val="000D73C9"/>
    <w:rsid w:val="000D7F5B"/>
    <w:rsid w:val="000E0068"/>
    <w:rsid w:val="000E02A5"/>
    <w:rsid w:val="000E1777"/>
    <w:rsid w:val="000E2BFA"/>
    <w:rsid w:val="000E2E35"/>
    <w:rsid w:val="000E2F22"/>
    <w:rsid w:val="000E35EE"/>
    <w:rsid w:val="000E38AA"/>
    <w:rsid w:val="000E4946"/>
    <w:rsid w:val="000E5431"/>
    <w:rsid w:val="000E79F7"/>
    <w:rsid w:val="000F0977"/>
    <w:rsid w:val="000F0AB0"/>
    <w:rsid w:val="000F1017"/>
    <w:rsid w:val="000F2BEC"/>
    <w:rsid w:val="000F3362"/>
    <w:rsid w:val="000F41C6"/>
    <w:rsid w:val="000F436A"/>
    <w:rsid w:val="000F47F5"/>
    <w:rsid w:val="000F4D26"/>
    <w:rsid w:val="000F59FB"/>
    <w:rsid w:val="000F5E55"/>
    <w:rsid w:val="000F6093"/>
    <w:rsid w:val="000F646A"/>
    <w:rsid w:val="000F7466"/>
    <w:rsid w:val="000F773A"/>
    <w:rsid w:val="000F7822"/>
    <w:rsid w:val="000F7BB5"/>
    <w:rsid w:val="000F7C2D"/>
    <w:rsid w:val="00101215"/>
    <w:rsid w:val="001015F2"/>
    <w:rsid w:val="00101A91"/>
    <w:rsid w:val="001023F4"/>
    <w:rsid w:val="0010393E"/>
    <w:rsid w:val="00103E6F"/>
    <w:rsid w:val="001042E1"/>
    <w:rsid w:val="0010455D"/>
    <w:rsid w:val="00105FBE"/>
    <w:rsid w:val="00107C8F"/>
    <w:rsid w:val="0011038E"/>
    <w:rsid w:val="0011087C"/>
    <w:rsid w:val="0011132C"/>
    <w:rsid w:val="0011241B"/>
    <w:rsid w:val="001129E2"/>
    <w:rsid w:val="00112EDB"/>
    <w:rsid w:val="0011371C"/>
    <w:rsid w:val="00113A48"/>
    <w:rsid w:val="0011429D"/>
    <w:rsid w:val="00114377"/>
    <w:rsid w:val="001156B1"/>
    <w:rsid w:val="00116264"/>
    <w:rsid w:val="0011661A"/>
    <w:rsid w:val="001176AC"/>
    <w:rsid w:val="00120092"/>
    <w:rsid w:val="0012041B"/>
    <w:rsid w:val="00120D59"/>
    <w:rsid w:val="00121F90"/>
    <w:rsid w:val="001230A0"/>
    <w:rsid w:val="001244D8"/>
    <w:rsid w:val="001252B3"/>
    <w:rsid w:val="001267C9"/>
    <w:rsid w:val="001268C6"/>
    <w:rsid w:val="00126943"/>
    <w:rsid w:val="0013044E"/>
    <w:rsid w:val="00130B14"/>
    <w:rsid w:val="001320DB"/>
    <w:rsid w:val="00132534"/>
    <w:rsid w:val="00132ECF"/>
    <w:rsid w:val="0013343C"/>
    <w:rsid w:val="00133CEB"/>
    <w:rsid w:val="00135A21"/>
    <w:rsid w:val="0013609B"/>
    <w:rsid w:val="00137A24"/>
    <w:rsid w:val="001406CA"/>
    <w:rsid w:val="001417FF"/>
    <w:rsid w:val="00142974"/>
    <w:rsid w:val="00144086"/>
    <w:rsid w:val="00144787"/>
    <w:rsid w:val="00145F74"/>
    <w:rsid w:val="00146947"/>
    <w:rsid w:val="00146C82"/>
    <w:rsid w:val="00147141"/>
    <w:rsid w:val="0014722D"/>
    <w:rsid w:val="00147B50"/>
    <w:rsid w:val="0015076E"/>
    <w:rsid w:val="001536B2"/>
    <w:rsid w:val="00155192"/>
    <w:rsid w:val="00155B41"/>
    <w:rsid w:val="00155B79"/>
    <w:rsid w:val="00156406"/>
    <w:rsid w:val="001565AF"/>
    <w:rsid w:val="0015669A"/>
    <w:rsid w:val="00156BC1"/>
    <w:rsid w:val="001571C1"/>
    <w:rsid w:val="0015721D"/>
    <w:rsid w:val="00157F04"/>
    <w:rsid w:val="00160C09"/>
    <w:rsid w:val="00160EA5"/>
    <w:rsid w:val="00161183"/>
    <w:rsid w:val="00161E13"/>
    <w:rsid w:val="00162508"/>
    <w:rsid w:val="0016271B"/>
    <w:rsid w:val="00162932"/>
    <w:rsid w:val="00162EBC"/>
    <w:rsid w:val="0016336A"/>
    <w:rsid w:val="00163A5B"/>
    <w:rsid w:val="00164012"/>
    <w:rsid w:val="00164716"/>
    <w:rsid w:val="00166097"/>
    <w:rsid w:val="00166E6D"/>
    <w:rsid w:val="00167022"/>
    <w:rsid w:val="00167B89"/>
    <w:rsid w:val="00170701"/>
    <w:rsid w:val="00171E84"/>
    <w:rsid w:val="001726D4"/>
    <w:rsid w:val="001728B5"/>
    <w:rsid w:val="00174052"/>
    <w:rsid w:val="001745CE"/>
    <w:rsid w:val="00174FAB"/>
    <w:rsid w:val="001750A0"/>
    <w:rsid w:val="001766D2"/>
    <w:rsid w:val="001768FA"/>
    <w:rsid w:val="0017749D"/>
    <w:rsid w:val="001778A7"/>
    <w:rsid w:val="0017795D"/>
    <w:rsid w:val="00180E8D"/>
    <w:rsid w:val="001812A3"/>
    <w:rsid w:val="001813B0"/>
    <w:rsid w:val="001818D8"/>
    <w:rsid w:val="0018239D"/>
    <w:rsid w:val="001827CC"/>
    <w:rsid w:val="0018339C"/>
    <w:rsid w:val="00183588"/>
    <w:rsid w:val="0018426D"/>
    <w:rsid w:val="00184490"/>
    <w:rsid w:val="00184493"/>
    <w:rsid w:val="001844C6"/>
    <w:rsid w:val="001845EF"/>
    <w:rsid w:val="00184B03"/>
    <w:rsid w:val="00186186"/>
    <w:rsid w:val="00186C52"/>
    <w:rsid w:val="001874D7"/>
    <w:rsid w:val="00187B9E"/>
    <w:rsid w:val="001910A0"/>
    <w:rsid w:val="001910A2"/>
    <w:rsid w:val="00191188"/>
    <w:rsid w:val="001911BB"/>
    <w:rsid w:val="00191308"/>
    <w:rsid w:val="00191E7E"/>
    <w:rsid w:val="00192F5C"/>
    <w:rsid w:val="00194013"/>
    <w:rsid w:val="001942E7"/>
    <w:rsid w:val="00194381"/>
    <w:rsid w:val="001945C8"/>
    <w:rsid w:val="00194AAE"/>
    <w:rsid w:val="00194B60"/>
    <w:rsid w:val="00195D19"/>
    <w:rsid w:val="00196EE7"/>
    <w:rsid w:val="0019756C"/>
    <w:rsid w:val="00197D54"/>
    <w:rsid w:val="001A0FC3"/>
    <w:rsid w:val="001A1D93"/>
    <w:rsid w:val="001A26B9"/>
    <w:rsid w:val="001A3352"/>
    <w:rsid w:val="001A3695"/>
    <w:rsid w:val="001A3A22"/>
    <w:rsid w:val="001A5046"/>
    <w:rsid w:val="001A528B"/>
    <w:rsid w:val="001A59BB"/>
    <w:rsid w:val="001A5E57"/>
    <w:rsid w:val="001A63B0"/>
    <w:rsid w:val="001A63BF"/>
    <w:rsid w:val="001A6B09"/>
    <w:rsid w:val="001B017B"/>
    <w:rsid w:val="001B08FF"/>
    <w:rsid w:val="001B0A7F"/>
    <w:rsid w:val="001B1992"/>
    <w:rsid w:val="001B1B2B"/>
    <w:rsid w:val="001B2AD7"/>
    <w:rsid w:val="001B2D49"/>
    <w:rsid w:val="001B32D1"/>
    <w:rsid w:val="001B330C"/>
    <w:rsid w:val="001B6D41"/>
    <w:rsid w:val="001B6E7E"/>
    <w:rsid w:val="001B7D6E"/>
    <w:rsid w:val="001B7E65"/>
    <w:rsid w:val="001C145F"/>
    <w:rsid w:val="001C158E"/>
    <w:rsid w:val="001C2489"/>
    <w:rsid w:val="001C2510"/>
    <w:rsid w:val="001C2788"/>
    <w:rsid w:val="001C2D87"/>
    <w:rsid w:val="001C31C0"/>
    <w:rsid w:val="001C40E3"/>
    <w:rsid w:val="001C4657"/>
    <w:rsid w:val="001C6DCA"/>
    <w:rsid w:val="001D191C"/>
    <w:rsid w:val="001D223D"/>
    <w:rsid w:val="001D2D53"/>
    <w:rsid w:val="001D39F8"/>
    <w:rsid w:val="001D3B02"/>
    <w:rsid w:val="001D4B77"/>
    <w:rsid w:val="001D5D1A"/>
    <w:rsid w:val="001D5E0A"/>
    <w:rsid w:val="001D5FC7"/>
    <w:rsid w:val="001D6139"/>
    <w:rsid w:val="001D63D0"/>
    <w:rsid w:val="001D78C3"/>
    <w:rsid w:val="001E04BC"/>
    <w:rsid w:val="001E1DB7"/>
    <w:rsid w:val="001E1E00"/>
    <w:rsid w:val="001E2412"/>
    <w:rsid w:val="001E3629"/>
    <w:rsid w:val="001E3E6C"/>
    <w:rsid w:val="001E43CC"/>
    <w:rsid w:val="001E48EA"/>
    <w:rsid w:val="001E51A2"/>
    <w:rsid w:val="001E57C0"/>
    <w:rsid w:val="001E6421"/>
    <w:rsid w:val="001E6674"/>
    <w:rsid w:val="001E67DA"/>
    <w:rsid w:val="001E70EA"/>
    <w:rsid w:val="001E7FA3"/>
    <w:rsid w:val="001F0A72"/>
    <w:rsid w:val="001F0DE5"/>
    <w:rsid w:val="001F302E"/>
    <w:rsid w:val="001F44D3"/>
    <w:rsid w:val="001F4765"/>
    <w:rsid w:val="001F5040"/>
    <w:rsid w:val="001F5BF9"/>
    <w:rsid w:val="001F618A"/>
    <w:rsid w:val="001F6460"/>
    <w:rsid w:val="001F6826"/>
    <w:rsid w:val="001F797E"/>
    <w:rsid w:val="001F79DC"/>
    <w:rsid w:val="00201551"/>
    <w:rsid w:val="00202660"/>
    <w:rsid w:val="0020269C"/>
    <w:rsid w:val="0020272B"/>
    <w:rsid w:val="00202D57"/>
    <w:rsid w:val="002048EC"/>
    <w:rsid w:val="00205D15"/>
    <w:rsid w:val="002071C2"/>
    <w:rsid w:val="00207596"/>
    <w:rsid w:val="00207C2A"/>
    <w:rsid w:val="00207E74"/>
    <w:rsid w:val="0021061F"/>
    <w:rsid w:val="00210B5C"/>
    <w:rsid w:val="00210C96"/>
    <w:rsid w:val="00211075"/>
    <w:rsid w:val="00211273"/>
    <w:rsid w:val="00212101"/>
    <w:rsid w:val="00213177"/>
    <w:rsid w:val="00213B2D"/>
    <w:rsid w:val="00214138"/>
    <w:rsid w:val="002146AD"/>
    <w:rsid w:val="002146FB"/>
    <w:rsid w:val="00215E28"/>
    <w:rsid w:val="002167E2"/>
    <w:rsid w:val="002247B9"/>
    <w:rsid w:val="00226225"/>
    <w:rsid w:val="00226A73"/>
    <w:rsid w:val="00226BF6"/>
    <w:rsid w:val="00226E62"/>
    <w:rsid w:val="00230259"/>
    <w:rsid w:val="0023294F"/>
    <w:rsid w:val="00232D3E"/>
    <w:rsid w:val="00233B50"/>
    <w:rsid w:val="002344B8"/>
    <w:rsid w:val="002353F9"/>
    <w:rsid w:val="0023624D"/>
    <w:rsid w:val="00240884"/>
    <w:rsid w:val="0024147A"/>
    <w:rsid w:val="00242651"/>
    <w:rsid w:val="00242D53"/>
    <w:rsid w:val="00243399"/>
    <w:rsid w:val="00243A45"/>
    <w:rsid w:val="002448CB"/>
    <w:rsid w:val="00247DAF"/>
    <w:rsid w:val="00251326"/>
    <w:rsid w:val="00251742"/>
    <w:rsid w:val="00251AD4"/>
    <w:rsid w:val="00252DEC"/>
    <w:rsid w:val="002533C2"/>
    <w:rsid w:val="00253C6D"/>
    <w:rsid w:val="0025402C"/>
    <w:rsid w:val="0025562D"/>
    <w:rsid w:val="00255E1C"/>
    <w:rsid w:val="0025626D"/>
    <w:rsid w:val="00256560"/>
    <w:rsid w:val="00256624"/>
    <w:rsid w:val="00257F30"/>
    <w:rsid w:val="002600A1"/>
    <w:rsid w:val="00260CB3"/>
    <w:rsid w:val="0026181D"/>
    <w:rsid w:val="00261C7F"/>
    <w:rsid w:val="0026258F"/>
    <w:rsid w:val="00262ACE"/>
    <w:rsid w:val="00263A79"/>
    <w:rsid w:val="00265C0D"/>
    <w:rsid w:val="0026655E"/>
    <w:rsid w:val="002671CE"/>
    <w:rsid w:val="0026756C"/>
    <w:rsid w:val="002676DE"/>
    <w:rsid w:val="0027011C"/>
    <w:rsid w:val="0027063E"/>
    <w:rsid w:val="00270817"/>
    <w:rsid w:val="002715E9"/>
    <w:rsid w:val="0027194F"/>
    <w:rsid w:val="0027240B"/>
    <w:rsid w:val="002725C1"/>
    <w:rsid w:val="00272A50"/>
    <w:rsid w:val="0027394E"/>
    <w:rsid w:val="00274167"/>
    <w:rsid w:val="002743CC"/>
    <w:rsid w:val="00274C38"/>
    <w:rsid w:val="00274DED"/>
    <w:rsid w:val="00275582"/>
    <w:rsid w:val="0027759D"/>
    <w:rsid w:val="00277CC4"/>
    <w:rsid w:val="00281C53"/>
    <w:rsid w:val="002828F7"/>
    <w:rsid w:val="00283330"/>
    <w:rsid w:val="00283EA9"/>
    <w:rsid w:val="00283F74"/>
    <w:rsid w:val="00284456"/>
    <w:rsid w:val="00284B9E"/>
    <w:rsid w:val="002857D1"/>
    <w:rsid w:val="0028746D"/>
    <w:rsid w:val="00292442"/>
    <w:rsid w:val="00292E1B"/>
    <w:rsid w:val="002953E2"/>
    <w:rsid w:val="00296ABF"/>
    <w:rsid w:val="00296C8A"/>
    <w:rsid w:val="00297C2D"/>
    <w:rsid w:val="002A0A44"/>
    <w:rsid w:val="002A11B8"/>
    <w:rsid w:val="002A175E"/>
    <w:rsid w:val="002A1929"/>
    <w:rsid w:val="002A1ACC"/>
    <w:rsid w:val="002A22E1"/>
    <w:rsid w:val="002A31F2"/>
    <w:rsid w:val="002A3D3F"/>
    <w:rsid w:val="002A4E2C"/>
    <w:rsid w:val="002A73A1"/>
    <w:rsid w:val="002A785C"/>
    <w:rsid w:val="002A7D81"/>
    <w:rsid w:val="002B021C"/>
    <w:rsid w:val="002B118F"/>
    <w:rsid w:val="002B1571"/>
    <w:rsid w:val="002B1FEF"/>
    <w:rsid w:val="002B23F8"/>
    <w:rsid w:val="002B3C56"/>
    <w:rsid w:val="002B4A7C"/>
    <w:rsid w:val="002B6B22"/>
    <w:rsid w:val="002B7185"/>
    <w:rsid w:val="002B742D"/>
    <w:rsid w:val="002B78E8"/>
    <w:rsid w:val="002B790E"/>
    <w:rsid w:val="002B7B5A"/>
    <w:rsid w:val="002B7BD3"/>
    <w:rsid w:val="002C02B3"/>
    <w:rsid w:val="002C19FC"/>
    <w:rsid w:val="002C2A75"/>
    <w:rsid w:val="002C37A5"/>
    <w:rsid w:val="002C55A7"/>
    <w:rsid w:val="002C5D9A"/>
    <w:rsid w:val="002C5F23"/>
    <w:rsid w:val="002C63E8"/>
    <w:rsid w:val="002C6858"/>
    <w:rsid w:val="002C687F"/>
    <w:rsid w:val="002C76FE"/>
    <w:rsid w:val="002D10C1"/>
    <w:rsid w:val="002D11F9"/>
    <w:rsid w:val="002D1BB5"/>
    <w:rsid w:val="002D21C9"/>
    <w:rsid w:val="002D2577"/>
    <w:rsid w:val="002D2A80"/>
    <w:rsid w:val="002D2AB4"/>
    <w:rsid w:val="002D2D1D"/>
    <w:rsid w:val="002D3A1B"/>
    <w:rsid w:val="002D419E"/>
    <w:rsid w:val="002D4B23"/>
    <w:rsid w:val="002D53EA"/>
    <w:rsid w:val="002D7AA5"/>
    <w:rsid w:val="002E03B0"/>
    <w:rsid w:val="002E0ED2"/>
    <w:rsid w:val="002E1116"/>
    <w:rsid w:val="002E22BE"/>
    <w:rsid w:val="002E3000"/>
    <w:rsid w:val="002E34C5"/>
    <w:rsid w:val="002E3829"/>
    <w:rsid w:val="002E3B71"/>
    <w:rsid w:val="002E4E4D"/>
    <w:rsid w:val="002E5553"/>
    <w:rsid w:val="002E5D33"/>
    <w:rsid w:val="002E5E0C"/>
    <w:rsid w:val="002E6414"/>
    <w:rsid w:val="002E6528"/>
    <w:rsid w:val="002E7557"/>
    <w:rsid w:val="002F07A6"/>
    <w:rsid w:val="002F1E3D"/>
    <w:rsid w:val="002F2CFC"/>
    <w:rsid w:val="002F2F38"/>
    <w:rsid w:val="002F3731"/>
    <w:rsid w:val="002F41ED"/>
    <w:rsid w:val="002F595D"/>
    <w:rsid w:val="002F647B"/>
    <w:rsid w:val="00300A07"/>
    <w:rsid w:val="0030113D"/>
    <w:rsid w:val="00301647"/>
    <w:rsid w:val="0030192B"/>
    <w:rsid w:val="0030259D"/>
    <w:rsid w:val="00302A0C"/>
    <w:rsid w:val="00302E97"/>
    <w:rsid w:val="0030308F"/>
    <w:rsid w:val="00303BF7"/>
    <w:rsid w:val="0030427C"/>
    <w:rsid w:val="003060A8"/>
    <w:rsid w:val="00306C64"/>
    <w:rsid w:val="0031041C"/>
    <w:rsid w:val="003109C5"/>
    <w:rsid w:val="00310E26"/>
    <w:rsid w:val="0031211F"/>
    <w:rsid w:val="0031266F"/>
    <w:rsid w:val="003134AD"/>
    <w:rsid w:val="00315198"/>
    <w:rsid w:val="00315698"/>
    <w:rsid w:val="00315DC5"/>
    <w:rsid w:val="00316B92"/>
    <w:rsid w:val="00316DFD"/>
    <w:rsid w:val="00316EE4"/>
    <w:rsid w:val="003172A7"/>
    <w:rsid w:val="00317C58"/>
    <w:rsid w:val="00317D2D"/>
    <w:rsid w:val="00320999"/>
    <w:rsid w:val="00320BBE"/>
    <w:rsid w:val="00321A79"/>
    <w:rsid w:val="003224EE"/>
    <w:rsid w:val="00322D81"/>
    <w:rsid w:val="0032336A"/>
    <w:rsid w:val="00324524"/>
    <w:rsid w:val="00325018"/>
    <w:rsid w:val="00325069"/>
    <w:rsid w:val="00325A9E"/>
    <w:rsid w:val="00325DEC"/>
    <w:rsid w:val="00325E0A"/>
    <w:rsid w:val="00326E64"/>
    <w:rsid w:val="00327B85"/>
    <w:rsid w:val="00327CE4"/>
    <w:rsid w:val="00330052"/>
    <w:rsid w:val="003301DB"/>
    <w:rsid w:val="003306A2"/>
    <w:rsid w:val="00330D46"/>
    <w:rsid w:val="00331625"/>
    <w:rsid w:val="00331931"/>
    <w:rsid w:val="003337C6"/>
    <w:rsid w:val="0033440F"/>
    <w:rsid w:val="003347F7"/>
    <w:rsid w:val="003352AF"/>
    <w:rsid w:val="0033628F"/>
    <w:rsid w:val="00337868"/>
    <w:rsid w:val="003408F0"/>
    <w:rsid w:val="00340F88"/>
    <w:rsid w:val="00341D4C"/>
    <w:rsid w:val="00341F59"/>
    <w:rsid w:val="0034207F"/>
    <w:rsid w:val="00342297"/>
    <w:rsid w:val="003425C3"/>
    <w:rsid w:val="00343100"/>
    <w:rsid w:val="00343F93"/>
    <w:rsid w:val="0034494D"/>
    <w:rsid w:val="00346ADF"/>
    <w:rsid w:val="00346E79"/>
    <w:rsid w:val="00347812"/>
    <w:rsid w:val="0035068B"/>
    <w:rsid w:val="003510BB"/>
    <w:rsid w:val="00351996"/>
    <w:rsid w:val="0035206E"/>
    <w:rsid w:val="00354A7F"/>
    <w:rsid w:val="00355826"/>
    <w:rsid w:val="003558F6"/>
    <w:rsid w:val="00356026"/>
    <w:rsid w:val="003563B4"/>
    <w:rsid w:val="00356A79"/>
    <w:rsid w:val="003609C1"/>
    <w:rsid w:val="003609FD"/>
    <w:rsid w:val="0036126C"/>
    <w:rsid w:val="00361ECA"/>
    <w:rsid w:val="0036200D"/>
    <w:rsid w:val="0036258B"/>
    <w:rsid w:val="00362A66"/>
    <w:rsid w:val="00362D8E"/>
    <w:rsid w:val="00363FF8"/>
    <w:rsid w:val="00364559"/>
    <w:rsid w:val="00366E1B"/>
    <w:rsid w:val="003671F9"/>
    <w:rsid w:val="0036747C"/>
    <w:rsid w:val="00370000"/>
    <w:rsid w:val="00370C5B"/>
    <w:rsid w:val="003727CD"/>
    <w:rsid w:val="003731E8"/>
    <w:rsid w:val="00373E7E"/>
    <w:rsid w:val="003753F7"/>
    <w:rsid w:val="003756A1"/>
    <w:rsid w:val="00375A74"/>
    <w:rsid w:val="00375AA3"/>
    <w:rsid w:val="00375DE3"/>
    <w:rsid w:val="003763C4"/>
    <w:rsid w:val="00376E23"/>
    <w:rsid w:val="00376FAE"/>
    <w:rsid w:val="0037727C"/>
    <w:rsid w:val="00377D8E"/>
    <w:rsid w:val="003803CA"/>
    <w:rsid w:val="00380438"/>
    <w:rsid w:val="0038051D"/>
    <w:rsid w:val="003824AA"/>
    <w:rsid w:val="00383FF6"/>
    <w:rsid w:val="003848D7"/>
    <w:rsid w:val="00384ADF"/>
    <w:rsid w:val="003850ED"/>
    <w:rsid w:val="0038559E"/>
    <w:rsid w:val="00385AE5"/>
    <w:rsid w:val="00386264"/>
    <w:rsid w:val="0038662F"/>
    <w:rsid w:val="00386819"/>
    <w:rsid w:val="00386DA2"/>
    <w:rsid w:val="00387193"/>
    <w:rsid w:val="00390AEE"/>
    <w:rsid w:val="00391D2A"/>
    <w:rsid w:val="00393A64"/>
    <w:rsid w:val="00393FAA"/>
    <w:rsid w:val="0039415F"/>
    <w:rsid w:val="0039477E"/>
    <w:rsid w:val="003954A4"/>
    <w:rsid w:val="00396D03"/>
    <w:rsid w:val="003972DF"/>
    <w:rsid w:val="003975FB"/>
    <w:rsid w:val="003A00B9"/>
    <w:rsid w:val="003A0485"/>
    <w:rsid w:val="003A2BFF"/>
    <w:rsid w:val="003A2FE3"/>
    <w:rsid w:val="003A3301"/>
    <w:rsid w:val="003A3ACA"/>
    <w:rsid w:val="003A3D8A"/>
    <w:rsid w:val="003A3E80"/>
    <w:rsid w:val="003A3F2F"/>
    <w:rsid w:val="003A414F"/>
    <w:rsid w:val="003A45A4"/>
    <w:rsid w:val="003A4666"/>
    <w:rsid w:val="003A4ACB"/>
    <w:rsid w:val="003A538F"/>
    <w:rsid w:val="003A607D"/>
    <w:rsid w:val="003A7302"/>
    <w:rsid w:val="003A75D7"/>
    <w:rsid w:val="003A7AFC"/>
    <w:rsid w:val="003A7D99"/>
    <w:rsid w:val="003A7E54"/>
    <w:rsid w:val="003A7E6D"/>
    <w:rsid w:val="003B031D"/>
    <w:rsid w:val="003B0FCB"/>
    <w:rsid w:val="003B1D62"/>
    <w:rsid w:val="003B2E0D"/>
    <w:rsid w:val="003B2F4B"/>
    <w:rsid w:val="003B3A12"/>
    <w:rsid w:val="003B443D"/>
    <w:rsid w:val="003B4750"/>
    <w:rsid w:val="003B53BD"/>
    <w:rsid w:val="003B71A1"/>
    <w:rsid w:val="003B74BE"/>
    <w:rsid w:val="003B75ED"/>
    <w:rsid w:val="003B7675"/>
    <w:rsid w:val="003B7771"/>
    <w:rsid w:val="003B781C"/>
    <w:rsid w:val="003C1F69"/>
    <w:rsid w:val="003C25F9"/>
    <w:rsid w:val="003C2816"/>
    <w:rsid w:val="003C2BDA"/>
    <w:rsid w:val="003C2C0D"/>
    <w:rsid w:val="003C2C66"/>
    <w:rsid w:val="003C300B"/>
    <w:rsid w:val="003C3B57"/>
    <w:rsid w:val="003C6A87"/>
    <w:rsid w:val="003C7589"/>
    <w:rsid w:val="003C75D1"/>
    <w:rsid w:val="003C7D07"/>
    <w:rsid w:val="003C7DB9"/>
    <w:rsid w:val="003D0761"/>
    <w:rsid w:val="003D1B95"/>
    <w:rsid w:val="003D2616"/>
    <w:rsid w:val="003D352E"/>
    <w:rsid w:val="003D4029"/>
    <w:rsid w:val="003D44EC"/>
    <w:rsid w:val="003D4F8B"/>
    <w:rsid w:val="003D5307"/>
    <w:rsid w:val="003D66C9"/>
    <w:rsid w:val="003D70B4"/>
    <w:rsid w:val="003D70C8"/>
    <w:rsid w:val="003E07D5"/>
    <w:rsid w:val="003E1BAD"/>
    <w:rsid w:val="003E26E7"/>
    <w:rsid w:val="003E28BB"/>
    <w:rsid w:val="003E329B"/>
    <w:rsid w:val="003E4809"/>
    <w:rsid w:val="003E48F1"/>
    <w:rsid w:val="003E5011"/>
    <w:rsid w:val="003E55A4"/>
    <w:rsid w:val="003E6430"/>
    <w:rsid w:val="003E73A9"/>
    <w:rsid w:val="003E7911"/>
    <w:rsid w:val="003E7BD9"/>
    <w:rsid w:val="003E7CBD"/>
    <w:rsid w:val="003F009A"/>
    <w:rsid w:val="003F0C6C"/>
    <w:rsid w:val="003F1A32"/>
    <w:rsid w:val="003F1DFD"/>
    <w:rsid w:val="003F1ED4"/>
    <w:rsid w:val="003F3506"/>
    <w:rsid w:val="003F38A2"/>
    <w:rsid w:val="003F3A15"/>
    <w:rsid w:val="003F3FCF"/>
    <w:rsid w:val="003F43FE"/>
    <w:rsid w:val="003F5238"/>
    <w:rsid w:val="003F5530"/>
    <w:rsid w:val="003F5A35"/>
    <w:rsid w:val="003F6637"/>
    <w:rsid w:val="003F6BDD"/>
    <w:rsid w:val="003F782D"/>
    <w:rsid w:val="003F7C1A"/>
    <w:rsid w:val="003F7EFB"/>
    <w:rsid w:val="0040079D"/>
    <w:rsid w:val="004012A4"/>
    <w:rsid w:val="004024A9"/>
    <w:rsid w:val="004028D1"/>
    <w:rsid w:val="0040292D"/>
    <w:rsid w:val="00402A47"/>
    <w:rsid w:val="00402CE5"/>
    <w:rsid w:val="004030D9"/>
    <w:rsid w:val="0040337A"/>
    <w:rsid w:val="004034E3"/>
    <w:rsid w:val="004038D3"/>
    <w:rsid w:val="00403D9C"/>
    <w:rsid w:val="00404DEE"/>
    <w:rsid w:val="00404F79"/>
    <w:rsid w:val="00406291"/>
    <w:rsid w:val="0040740A"/>
    <w:rsid w:val="0040743E"/>
    <w:rsid w:val="0040777B"/>
    <w:rsid w:val="00407885"/>
    <w:rsid w:val="004100F3"/>
    <w:rsid w:val="00414C7D"/>
    <w:rsid w:val="00414F4F"/>
    <w:rsid w:val="00415591"/>
    <w:rsid w:val="00415D09"/>
    <w:rsid w:val="00416180"/>
    <w:rsid w:val="00417039"/>
    <w:rsid w:val="00417333"/>
    <w:rsid w:val="004178B0"/>
    <w:rsid w:val="00417EBE"/>
    <w:rsid w:val="00420898"/>
    <w:rsid w:val="00422D96"/>
    <w:rsid w:val="00423BC4"/>
    <w:rsid w:val="00423F1F"/>
    <w:rsid w:val="0042404A"/>
    <w:rsid w:val="004247A7"/>
    <w:rsid w:val="004253CE"/>
    <w:rsid w:val="0042583F"/>
    <w:rsid w:val="0042596B"/>
    <w:rsid w:val="00425FE5"/>
    <w:rsid w:val="00426153"/>
    <w:rsid w:val="00431B86"/>
    <w:rsid w:val="0043293F"/>
    <w:rsid w:val="004335DB"/>
    <w:rsid w:val="00433F43"/>
    <w:rsid w:val="004342DF"/>
    <w:rsid w:val="004343B1"/>
    <w:rsid w:val="00436175"/>
    <w:rsid w:val="00437284"/>
    <w:rsid w:val="00437428"/>
    <w:rsid w:val="00437842"/>
    <w:rsid w:val="00437C9B"/>
    <w:rsid w:val="0044145F"/>
    <w:rsid w:val="0044148B"/>
    <w:rsid w:val="0044186F"/>
    <w:rsid w:val="004435BE"/>
    <w:rsid w:val="00443CEF"/>
    <w:rsid w:val="00443F22"/>
    <w:rsid w:val="00444D80"/>
    <w:rsid w:val="0044611A"/>
    <w:rsid w:val="00446B9A"/>
    <w:rsid w:val="004472E7"/>
    <w:rsid w:val="00447AF9"/>
    <w:rsid w:val="0045004D"/>
    <w:rsid w:val="00452090"/>
    <w:rsid w:val="004521BF"/>
    <w:rsid w:val="00452294"/>
    <w:rsid w:val="00452568"/>
    <w:rsid w:val="00453399"/>
    <w:rsid w:val="00453548"/>
    <w:rsid w:val="0045376B"/>
    <w:rsid w:val="004546C8"/>
    <w:rsid w:val="004547DD"/>
    <w:rsid w:val="004551B7"/>
    <w:rsid w:val="00455994"/>
    <w:rsid w:val="00456F3C"/>
    <w:rsid w:val="00457963"/>
    <w:rsid w:val="0045796F"/>
    <w:rsid w:val="00460B70"/>
    <w:rsid w:val="00460EB8"/>
    <w:rsid w:val="00461991"/>
    <w:rsid w:val="004620C7"/>
    <w:rsid w:val="004623DA"/>
    <w:rsid w:val="00462E32"/>
    <w:rsid w:val="00463E1E"/>
    <w:rsid w:val="0046413C"/>
    <w:rsid w:val="004642B2"/>
    <w:rsid w:val="004646F8"/>
    <w:rsid w:val="00464A44"/>
    <w:rsid w:val="0046505F"/>
    <w:rsid w:val="00465844"/>
    <w:rsid w:val="00466199"/>
    <w:rsid w:val="004664F8"/>
    <w:rsid w:val="0046651F"/>
    <w:rsid w:val="00467742"/>
    <w:rsid w:val="00467BF7"/>
    <w:rsid w:val="00471446"/>
    <w:rsid w:val="00471F3B"/>
    <w:rsid w:val="00472EC8"/>
    <w:rsid w:val="00472F53"/>
    <w:rsid w:val="00473E66"/>
    <w:rsid w:val="0047427B"/>
    <w:rsid w:val="004744DC"/>
    <w:rsid w:val="00475145"/>
    <w:rsid w:val="0047558C"/>
    <w:rsid w:val="00475624"/>
    <w:rsid w:val="00475C60"/>
    <w:rsid w:val="00475F2F"/>
    <w:rsid w:val="004801C7"/>
    <w:rsid w:val="00481819"/>
    <w:rsid w:val="00481901"/>
    <w:rsid w:val="00481A08"/>
    <w:rsid w:val="00482114"/>
    <w:rsid w:val="0048263F"/>
    <w:rsid w:val="00482D14"/>
    <w:rsid w:val="0048370C"/>
    <w:rsid w:val="00483F17"/>
    <w:rsid w:val="004845A4"/>
    <w:rsid w:val="00484F7A"/>
    <w:rsid w:val="00485885"/>
    <w:rsid w:val="0048667B"/>
    <w:rsid w:val="00487817"/>
    <w:rsid w:val="004901D3"/>
    <w:rsid w:val="004902CA"/>
    <w:rsid w:val="00490510"/>
    <w:rsid w:val="004918EE"/>
    <w:rsid w:val="004921CE"/>
    <w:rsid w:val="00494963"/>
    <w:rsid w:val="00494D37"/>
    <w:rsid w:val="004951A1"/>
    <w:rsid w:val="004968A0"/>
    <w:rsid w:val="00496AE7"/>
    <w:rsid w:val="00496B8E"/>
    <w:rsid w:val="004A0EB5"/>
    <w:rsid w:val="004A1C1F"/>
    <w:rsid w:val="004A2AD0"/>
    <w:rsid w:val="004A4D43"/>
    <w:rsid w:val="004A6CBD"/>
    <w:rsid w:val="004A7370"/>
    <w:rsid w:val="004B1062"/>
    <w:rsid w:val="004B1E98"/>
    <w:rsid w:val="004B2093"/>
    <w:rsid w:val="004B244E"/>
    <w:rsid w:val="004B26FF"/>
    <w:rsid w:val="004B2721"/>
    <w:rsid w:val="004B2751"/>
    <w:rsid w:val="004B314F"/>
    <w:rsid w:val="004B40AB"/>
    <w:rsid w:val="004B4CE1"/>
    <w:rsid w:val="004B5875"/>
    <w:rsid w:val="004B64EE"/>
    <w:rsid w:val="004B66AE"/>
    <w:rsid w:val="004B75A5"/>
    <w:rsid w:val="004C04E3"/>
    <w:rsid w:val="004C118A"/>
    <w:rsid w:val="004C2263"/>
    <w:rsid w:val="004C2DF8"/>
    <w:rsid w:val="004C2EC4"/>
    <w:rsid w:val="004C300E"/>
    <w:rsid w:val="004C4381"/>
    <w:rsid w:val="004C630B"/>
    <w:rsid w:val="004C6494"/>
    <w:rsid w:val="004C66EB"/>
    <w:rsid w:val="004C6BD5"/>
    <w:rsid w:val="004C6E0D"/>
    <w:rsid w:val="004C72DA"/>
    <w:rsid w:val="004D085E"/>
    <w:rsid w:val="004D09C4"/>
    <w:rsid w:val="004D0D2A"/>
    <w:rsid w:val="004D17F8"/>
    <w:rsid w:val="004D37B5"/>
    <w:rsid w:val="004D3ACE"/>
    <w:rsid w:val="004D4288"/>
    <w:rsid w:val="004D4E40"/>
    <w:rsid w:val="004D5882"/>
    <w:rsid w:val="004D624E"/>
    <w:rsid w:val="004D6821"/>
    <w:rsid w:val="004E0399"/>
    <w:rsid w:val="004E08E2"/>
    <w:rsid w:val="004E0E3E"/>
    <w:rsid w:val="004E22A8"/>
    <w:rsid w:val="004E283A"/>
    <w:rsid w:val="004E2E7E"/>
    <w:rsid w:val="004E5BEF"/>
    <w:rsid w:val="004E60F4"/>
    <w:rsid w:val="004E6EDB"/>
    <w:rsid w:val="004E78B5"/>
    <w:rsid w:val="004F03F3"/>
    <w:rsid w:val="004F0FB3"/>
    <w:rsid w:val="004F1C43"/>
    <w:rsid w:val="004F22E4"/>
    <w:rsid w:val="004F4956"/>
    <w:rsid w:val="004F4B08"/>
    <w:rsid w:val="004F541F"/>
    <w:rsid w:val="004F60B6"/>
    <w:rsid w:val="004F6B8D"/>
    <w:rsid w:val="004F7BAE"/>
    <w:rsid w:val="005005BB"/>
    <w:rsid w:val="00500C6B"/>
    <w:rsid w:val="00501078"/>
    <w:rsid w:val="00501C40"/>
    <w:rsid w:val="0050214D"/>
    <w:rsid w:val="005021BD"/>
    <w:rsid w:val="00503F05"/>
    <w:rsid w:val="00504037"/>
    <w:rsid w:val="005040D3"/>
    <w:rsid w:val="005047D7"/>
    <w:rsid w:val="00505E4F"/>
    <w:rsid w:val="00506B38"/>
    <w:rsid w:val="0050755E"/>
    <w:rsid w:val="00507966"/>
    <w:rsid w:val="00507B7B"/>
    <w:rsid w:val="00507F8E"/>
    <w:rsid w:val="005106E7"/>
    <w:rsid w:val="00510E09"/>
    <w:rsid w:val="0051166C"/>
    <w:rsid w:val="00511977"/>
    <w:rsid w:val="00511D96"/>
    <w:rsid w:val="00511DD3"/>
    <w:rsid w:val="005124F0"/>
    <w:rsid w:val="00512EBF"/>
    <w:rsid w:val="00513D22"/>
    <w:rsid w:val="00516E08"/>
    <w:rsid w:val="00517156"/>
    <w:rsid w:val="005172CF"/>
    <w:rsid w:val="0052013F"/>
    <w:rsid w:val="00521634"/>
    <w:rsid w:val="0052196F"/>
    <w:rsid w:val="00522D70"/>
    <w:rsid w:val="00523560"/>
    <w:rsid w:val="0052383B"/>
    <w:rsid w:val="0052485B"/>
    <w:rsid w:val="00524EFB"/>
    <w:rsid w:val="00525264"/>
    <w:rsid w:val="005254C7"/>
    <w:rsid w:val="00525739"/>
    <w:rsid w:val="00525DBB"/>
    <w:rsid w:val="005269A1"/>
    <w:rsid w:val="00526FB4"/>
    <w:rsid w:val="005310D1"/>
    <w:rsid w:val="00531BE4"/>
    <w:rsid w:val="00531C6F"/>
    <w:rsid w:val="00532360"/>
    <w:rsid w:val="0053274D"/>
    <w:rsid w:val="005327B9"/>
    <w:rsid w:val="00533F48"/>
    <w:rsid w:val="00534DA9"/>
    <w:rsid w:val="00535C7F"/>
    <w:rsid w:val="00536254"/>
    <w:rsid w:val="0053703D"/>
    <w:rsid w:val="005370D3"/>
    <w:rsid w:val="00537C89"/>
    <w:rsid w:val="00541204"/>
    <w:rsid w:val="00542301"/>
    <w:rsid w:val="005423F5"/>
    <w:rsid w:val="00543087"/>
    <w:rsid w:val="00543DF9"/>
    <w:rsid w:val="00543E94"/>
    <w:rsid w:val="00544D97"/>
    <w:rsid w:val="00546234"/>
    <w:rsid w:val="00546BB4"/>
    <w:rsid w:val="005471ED"/>
    <w:rsid w:val="005516A4"/>
    <w:rsid w:val="005542F9"/>
    <w:rsid w:val="00554A12"/>
    <w:rsid w:val="00554EA2"/>
    <w:rsid w:val="00555230"/>
    <w:rsid w:val="00555BDA"/>
    <w:rsid w:val="00556110"/>
    <w:rsid w:val="005567D1"/>
    <w:rsid w:val="00556EBA"/>
    <w:rsid w:val="00557B0F"/>
    <w:rsid w:val="00557CF6"/>
    <w:rsid w:val="005601B8"/>
    <w:rsid w:val="005602D3"/>
    <w:rsid w:val="00560B95"/>
    <w:rsid w:val="00561B79"/>
    <w:rsid w:val="00562927"/>
    <w:rsid w:val="00562A28"/>
    <w:rsid w:val="00562C57"/>
    <w:rsid w:val="00563821"/>
    <w:rsid w:val="00564630"/>
    <w:rsid w:val="0056463E"/>
    <w:rsid w:val="00565168"/>
    <w:rsid w:val="005654D3"/>
    <w:rsid w:val="005664B7"/>
    <w:rsid w:val="00566D20"/>
    <w:rsid w:val="00566E04"/>
    <w:rsid w:val="00567685"/>
    <w:rsid w:val="0057205C"/>
    <w:rsid w:val="00573E71"/>
    <w:rsid w:val="00575DAA"/>
    <w:rsid w:val="00577A46"/>
    <w:rsid w:val="005808C1"/>
    <w:rsid w:val="00580D1B"/>
    <w:rsid w:val="005822D3"/>
    <w:rsid w:val="00582406"/>
    <w:rsid w:val="005824BF"/>
    <w:rsid w:val="00582B69"/>
    <w:rsid w:val="00583250"/>
    <w:rsid w:val="0058402C"/>
    <w:rsid w:val="005843D3"/>
    <w:rsid w:val="00584C06"/>
    <w:rsid w:val="0058629F"/>
    <w:rsid w:val="00591195"/>
    <w:rsid w:val="005916FB"/>
    <w:rsid w:val="00591BB6"/>
    <w:rsid w:val="00592758"/>
    <w:rsid w:val="00592C65"/>
    <w:rsid w:val="00592CA9"/>
    <w:rsid w:val="00593145"/>
    <w:rsid w:val="00593225"/>
    <w:rsid w:val="00593334"/>
    <w:rsid w:val="0059378B"/>
    <w:rsid w:val="00593D46"/>
    <w:rsid w:val="00593EF8"/>
    <w:rsid w:val="00594819"/>
    <w:rsid w:val="00594B88"/>
    <w:rsid w:val="0059548C"/>
    <w:rsid w:val="00595D1D"/>
    <w:rsid w:val="00596CF7"/>
    <w:rsid w:val="00596F6F"/>
    <w:rsid w:val="0059706F"/>
    <w:rsid w:val="00597959"/>
    <w:rsid w:val="00597C60"/>
    <w:rsid w:val="005A018A"/>
    <w:rsid w:val="005A09FD"/>
    <w:rsid w:val="005A135A"/>
    <w:rsid w:val="005A187B"/>
    <w:rsid w:val="005A1A76"/>
    <w:rsid w:val="005A2B11"/>
    <w:rsid w:val="005A2FCF"/>
    <w:rsid w:val="005A46E2"/>
    <w:rsid w:val="005A4A01"/>
    <w:rsid w:val="005A4BEA"/>
    <w:rsid w:val="005A67D7"/>
    <w:rsid w:val="005A73B1"/>
    <w:rsid w:val="005B1FB8"/>
    <w:rsid w:val="005B587B"/>
    <w:rsid w:val="005B5DA0"/>
    <w:rsid w:val="005B6842"/>
    <w:rsid w:val="005B68F7"/>
    <w:rsid w:val="005B691D"/>
    <w:rsid w:val="005B6B22"/>
    <w:rsid w:val="005C04AB"/>
    <w:rsid w:val="005C0DAF"/>
    <w:rsid w:val="005C0FE4"/>
    <w:rsid w:val="005C1E38"/>
    <w:rsid w:val="005C2245"/>
    <w:rsid w:val="005C3AFE"/>
    <w:rsid w:val="005C3EF5"/>
    <w:rsid w:val="005C48BC"/>
    <w:rsid w:val="005C4A6F"/>
    <w:rsid w:val="005C4B58"/>
    <w:rsid w:val="005D0130"/>
    <w:rsid w:val="005D21B8"/>
    <w:rsid w:val="005D2752"/>
    <w:rsid w:val="005D304E"/>
    <w:rsid w:val="005D3A10"/>
    <w:rsid w:val="005D3BC3"/>
    <w:rsid w:val="005D6763"/>
    <w:rsid w:val="005D72DA"/>
    <w:rsid w:val="005D7F05"/>
    <w:rsid w:val="005E1333"/>
    <w:rsid w:val="005E2197"/>
    <w:rsid w:val="005E22F3"/>
    <w:rsid w:val="005E367C"/>
    <w:rsid w:val="005E3C28"/>
    <w:rsid w:val="005E3F3A"/>
    <w:rsid w:val="005E69D4"/>
    <w:rsid w:val="005F15E0"/>
    <w:rsid w:val="005F1870"/>
    <w:rsid w:val="005F277D"/>
    <w:rsid w:val="005F2FD2"/>
    <w:rsid w:val="005F312B"/>
    <w:rsid w:val="005F3BFD"/>
    <w:rsid w:val="005F4F76"/>
    <w:rsid w:val="005F586B"/>
    <w:rsid w:val="005F70A7"/>
    <w:rsid w:val="00601341"/>
    <w:rsid w:val="006035AB"/>
    <w:rsid w:val="0060377B"/>
    <w:rsid w:val="006039DD"/>
    <w:rsid w:val="00603AFA"/>
    <w:rsid w:val="00603CE8"/>
    <w:rsid w:val="006040B6"/>
    <w:rsid w:val="00604860"/>
    <w:rsid w:val="006048E0"/>
    <w:rsid w:val="00604B4C"/>
    <w:rsid w:val="00605ECF"/>
    <w:rsid w:val="00606211"/>
    <w:rsid w:val="0060668A"/>
    <w:rsid w:val="00607178"/>
    <w:rsid w:val="00610636"/>
    <w:rsid w:val="006116F7"/>
    <w:rsid w:val="00612169"/>
    <w:rsid w:val="006131BC"/>
    <w:rsid w:val="0061384C"/>
    <w:rsid w:val="0061394B"/>
    <w:rsid w:val="0061535D"/>
    <w:rsid w:val="00615673"/>
    <w:rsid w:val="00616561"/>
    <w:rsid w:val="006167EF"/>
    <w:rsid w:val="00616D97"/>
    <w:rsid w:val="00620776"/>
    <w:rsid w:val="00620CEE"/>
    <w:rsid w:val="00621822"/>
    <w:rsid w:val="00622CE8"/>
    <w:rsid w:val="00623492"/>
    <w:rsid w:val="00624360"/>
    <w:rsid w:val="00625BFC"/>
    <w:rsid w:val="00625EF4"/>
    <w:rsid w:val="00627AE9"/>
    <w:rsid w:val="006310C1"/>
    <w:rsid w:val="00631E3B"/>
    <w:rsid w:val="00632211"/>
    <w:rsid w:val="00632F36"/>
    <w:rsid w:val="00634DC0"/>
    <w:rsid w:val="006364F7"/>
    <w:rsid w:val="0063799B"/>
    <w:rsid w:val="00637C68"/>
    <w:rsid w:val="00637E93"/>
    <w:rsid w:val="00641ED0"/>
    <w:rsid w:val="0064222E"/>
    <w:rsid w:val="0064251E"/>
    <w:rsid w:val="00643B9E"/>
    <w:rsid w:val="00644A84"/>
    <w:rsid w:val="00644C01"/>
    <w:rsid w:val="00644F09"/>
    <w:rsid w:val="006451D0"/>
    <w:rsid w:val="00645A76"/>
    <w:rsid w:val="00646344"/>
    <w:rsid w:val="0064638D"/>
    <w:rsid w:val="00647093"/>
    <w:rsid w:val="006471EC"/>
    <w:rsid w:val="006473C2"/>
    <w:rsid w:val="00647B82"/>
    <w:rsid w:val="00647F32"/>
    <w:rsid w:val="006502C2"/>
    <w:rsid w:val="00650535"/>
    <w:rsid w:val="00650AEC"/>
    <w:rsid w:val="00650F8A"/>
    <w:rsid w:val="006510E4"/>
    <w:rsid w:val="00651840"/>
    <w:rsid w:val="0065203B"/>
    <w:rsid w:val="00652212"/>
    <w:rsid w:val="00652B82"/>
    <w:rsid w:val="00654BFF"/>
    <w:rsid w:val="006572F0"/>
    <w:rsid w:val="0065751D"/>
    <w:rsid w:val="0066034F"/>
    <w:rsid w:val="0066072A"/>
    <w:rsid w:val="00660A05"/>
    <w:rsid w:val="00663073"/>
    <w:rsid w:val="00663CDF"/>
    <w:rsid w:val="00663F50"/>
    <w:rsid w:val="00664075"/>
    <w:rsid w:val="00664787"/>
    <w:rsid w:val="00665B44"/>
    <w:rsid w:val="00665C6F"/>
    <w:rsid w:val="006669E5"/>
    <w:rsid w:val="00667922"/>
    <w:rsid w:val="00672F1B"/>
    <w:rsid w:val="006730D3"/>
    <w:rsid w:val="00674080"/>
    <w:rsid w:val="0067478C"/>
    <w:rsid w:val="006757AD"/>
    <w:rsid w:val="00676908"/>
    <w:rsid w:val="00677476"/>
    <w:rsid w:val="00677CF9"/>
    <w:rsid w:val="006828B9"/>
    <w:rsid w:val="006832D3"/>
    <w:rsid w:val="006838F2"/>
    <w:rsid w:val="00685CEE"/>
    <w:rsid w:val="00686016"/>
    <w:rsid w:val="00686A0E"/>
    <w:rsid w:val="006901C0"/>
    <w:rsid w:val="006905D1"/>
    <w:rsid w:val="006907DD"/>
    <w:rsid w:val="00690AB5"/>
    <w:rsid w:val="00691348"/>
    <w:rsid w:val="00691E31"/>
    <w:rsid w:val="00691F19"/>
    <w:rsid w:val="00691F77"/>
    <w:rsid w:val="006920A9"/>
    <w:rsid w:val="006924FF"/>
    <w:rsid w:val="006933DC"/>
    <w:rsid w:val="00694D4B"/>
    <w:rsid w:val="00694F35"/>
    <w:rsid w:val="006A09EE"/>
    <w:rsid w:val="006A0D2C"/>
    <w:rsid w:val="006A0EE1"/>
    <w:rsid w:val="006A199D"/>
    <w:rsid w:val="006A2255"/>
    <w:rsid w:val="006A30ED"/>
    <w:rsid w:val="006A381E"/>
    <w:rsid w:val="006A384C"/>
    <w:rsid w:val="006A3D28"/>
    <w:rsid w:val="006A4FB6"/>
    <w:rsid w:val="006A60EE"/>
    <w:rsid w:val="006A6443"/>
    <w:rsid w:val="006A69CB"/>
    <w:rsid w:val="006A741E"/>
    <w:rsid w:val="006B0408"/>
    <w:rsid w:val="006B17C7"/>
    <w:rsid w:val="006B1823"/>
    <w:rsid w:val="006B190F"/>
    <w:rsid w:val="006B243B"/>
    <w:rsid w:val="006B286A"/>
    <w:rsid w:val="006B36BE"/>
    <w:rsid w:val="006B39D4"/>
    <w:rsid w:val="006B3E84"/>
    <w:rsid w:val="006B45FE"/>
    <w:rsid w:val="006B4CED"/>
    <w:rsid w:val="006B511E"/>
    <w:rsid w:val="006B5643"/>
    <w:rsid w:val="006B5E90"/>
    <w:rsid w:val="006B6A6F"/>
    <w:rsid w:val="006B71CA"/>
    <w:rsid w:val="006B76E9"/>
    <w:rsid w:val="006B772C"/>
    <w:rsid w:val="006C1639"/>
    <w:rsid w:val="006C1693"/>
    <w:rsid w:val="006C16F4"/>
    <w:rsid w:val="006C287F"/>
    <w:rsid w:val="006C44D4"/>
    <w:rsid w:val="006C520D"/>
    <w:rsid w:val="006C56D3"/>
    <w:rsid w:val="006C5FC0"/>
    <w:rsid w:val="006C6F24"/>
    <w:rsid w:val="006C7559"/>
    <w:rsid w:val="006C778A"/>
    <w:rsid w:val="006D08FE"/>
    <w:rsid w:val="006D1319"/>
    <w:rsid w:val="006D147C"/>
    <w:rsid w:val="006D2896"/>
    <w:rsid w:val="006D2DED"/>
    <w:rsid w:val="006D35DB"/>
    <w:rsid w:val="006D4807"/>
    <w:rsid w:val="006D5196"/>
    <w:rsid w:val="006D51BE"/>
    <w:rsid w:val="006D5EEA"/>
    <w:rsid w:val="006D6EA3"/>
    <w:rsid w:val="006D75AC"/>
    <w:rsid w:val="006D7ABD"/>
    <w:rsid w:val="006E0887"/>
    <w:rsid w:val="006E0FAB"/>
    <w:rsid w:val="006E2399"/>
    <w:rsid w:val="006E3BFB"/>
    <w:rsid w:val="006E3E8F"/>
    <w:rsid w:val="006E6932"/>
    <w:rsid w:val="006E6D63"/>
    <w:rsid w:val="006E73A6"/>
    <w:rsid w:val="006F04BD"/>
    <w:rsid w:val="006F1DED"/>
    <w:rsid w:val="006F2759"/>
    <w:rsid w:val="006F2D33"/>
    <w:rsid w:val="006F2D7A"/>
    <w:rsid w:val="006F4220"/>
    <w:rsid w:val="006F4250"/>
    <w:rsid w:val="006F6299"/>
    <w:rsid w:val="006F7104"/>
    <w:rsid w:val="00700D85"/>
    <w:rsid w:val="00701020"/>
    <w:rsid w:val="007011CA"/>
    <w:rsid w:val="00701265"/>
    <w:rsid w:val="00701AFC"/>
    <w:rsid w:val="007039E6"/>
    <w:rsid w:val="00703CB5"/>
    <w:rsid w:val="00703CE8"/>
    <w:rsid w:val="00704737"/>
    <w:rsid w:val="00704C1B"/>
    <w:rsid w:val="007059EA"/>
    <w:rsid w:val="00705D34"/>
    <w:rsid w:val="0070638A"/>
    <w:rsid w:val="007066EA"/>
    <w:rsid w:val="00707137"/>
    <w:rsid w:val="00707A80"/>
    <w:rsid w:val="0071015D"/>
    <w:rsid w:val="00710906"/>
    <w:rsid w:val="007113ED"/>
    <w:rsid w:val="00712157"/>
    <w:rsid w:val="00712433"/>
    <w:rsid w:val="00712E01"/>
    <w:rsid w:val="0071398B"/>
    <w:rsid w:val="00713AB4"/>
    <w:rsid w:val="00714AE9"/>
    <w:rsid w:val="00715639"/>
    <w:rsid w:val="0071564C"/>
    <w:rsid w:val="00717478"/>
    <w:rsid w:val="007200F0"/>
    <w:rsid w:val="00720229"/>
    <w:rsid w:val="007209A3"/>
    <w:rsid w:val="007215EB"/>
    <w:rsid w:val="00722328"/>
    <w:rsid w:val="0072483E"/>
    <w:rsid w:val="00724E16"/>
    <w:rsid w:val="00724E6E"/>
    <w:rsid w:val="007257E3"/>
    <w:rsid w:val="007272EE"/>
    <w:rsid w:val="007272F6"/>
    <w:rsid w:val="00727575"/>
    <w:rsid w:val="00727F09"/>
    <w:rsid w:val="00730152"/>
    <w:rsid w:val="00730813"/>
    <w:rsid w:val="0073108A"/>
    <w:rsid w:val="00731937"/>
    <w:rsid w:val="00732288"/>
    <w:rsid w:val="00732488"/>
    <w:rsid w:val="00732AD8"/>
    <w:rsid w:val="00734E3B"/>
    <w:rsid w:val="00736009"/>
    <w:rsid w:val="0073663C"/>
    <w:rsid w:val="00737D7C"/>
    <w:rsid w:val="00737F14"/>
    <w:rsid w:val="007407EB"/>
    <w:rsid w:val="00742EC9"/>
    <w:rsid w:val="00744138"/>
    <w:rsid w:val="0074435F"/>
    <w:rsid w:val="00744814"/>
    <w:rsid w:val="00745468"/>
    <w:rsid w:val="00745894"/>
    <w:rsid w:val="007475B7"/>
    <w:rsid w:val="00747643"/>
    <w:rsid w:val="007477CD"/>
    <w:rsid w:val="007503C3"/>
    <w:rsid w:val="007510EB"/>
    <w:rsid w:val="00751412"/>
    <w:rsid w:val="00751956"/>
    <w:rsid w:val="007519A9"/>
    <w:rsid w:val="00753567"/>
    <w:rsid w:val="00753598"/>
    <w:rsid w:val="00753CBF"/>
    <w:rsid w:val="00753E3C"/>
    <w:rsid w:val="0075649A"/>
    <w:rsid w:val="00756864"/>
    <w:rsid w:val="00760035"/>
    <w:rsid w:val="00760C03"/>
    <w:rsid w:val="00760D0A"/>
    <w:rsid w:val="0076106D"/>
    <w:rsid w:val="00762184"/>
    <w:rsid w:val="00762550"/>
    <w:rsid w:val="007635D1"/>
    <w:rsid w:val="00764D97"/>
    <w:rsid w:val="00765219"/>
    <w:rsid w:val="007661B9"/>
    <w:rsid w:val="007663EC"/>
    <w:rsid w:val="00766D74"/>
    <w:rsid w:val="007703CA"/>
    <w:rsid w:val="007706BC"/>
    <w:rsid w:val="00770C42"/>
    <w:rsid w:val="00770D3F"/>
    <w:rsid w:val="0077107F"/>
    <w:rsid w:val="00772DF7"/>
    <w:rsid w:val="00772F18"/>
    <w:rsid w:val="00775868"/>
    <w:rsid w:val="00775B73"/>
    <w:rsid w:val="0077612A"/>
    <w:rsid w:val="00777355"/>
    <w:rsid w:val="00780AD2"/>
    <w:rsid w:val="00781783"/>
    <w:rsid w:val="0078194F"/>
    <w:rsid w:val="00781974"/>
    <w:rsid w:val="00781B63"/>
    <w:rsid w:val="00782A2E"/>
    <w:rsid w:val="00782E31"/>
    <w:rsid w:val="007837DE"/>
    <w:rsid w:val="007837E1"/>
    <w:rsid w:val="00783FF2"/>
    <w:rsid w:val="00784C03"/>
    <w:rsid w:val="00786A3A"/>
    <w:rsid w:val="007870E2"/>
    <w:rsid w:val="00787561"/>
    <w:rsid w:val="00787572"/>
    <w:rsid w:val="00787BEB"/>
    <w:rsid w:val="00787D27"/>
    <w:rsid w:val="007909A5"/>
    <w:rsid w:val="00791833"/>
    <w:rsid w:val="0079208F"/>
    <w:rsid w:val="007928DD"/>
    <w:rsid w:val="00792D28"/>
    <w:rsid w:val="00793391"/>
    <w:rsid w:val="007934ED"/>
    <w:rsid w:val="00793D4F"/>
    <w:rsid w:val="007967C5"/>
    <w:rsid w:val="00797622"/>
    <w:rsid w:val="007A0056"/>
    <w:rsid w:val="007A1B79"/>
    <w:rsid w:val="007A1C7E"/>
    <w:rsid w:val="007A2523"/>
    <w:rsid w:val="007A42F5"/>
    <w:rsid w:val="007A5338"/>
    <w:rsid w:val="007A55C4"/>
    <w:rsid w:val="007A56AC"/>
    <w:rsid w:val="007A69E1"/>
    <w:rsid w:val="007A74BE"/>
    <w:rsid w:val="007A7878"/>
    <w:rsid w:val="007B0150"/>
    <w:rsid w:val="007B1032"/>
    <w:rsid w:val="007B2048"/>
    <w:rsid w:val="007B390B"/>
    <w:rsid w:val="007B3DAC"/>
    <w:rsid w:val="007B47D3"/>
    <w:rsid w:val="007B589C"/>
    <w:rsid w:val="007B6990"/>
    <w:rsid w:val="007B71B3"/>
    <w:rsid w:val="007B724E"/>
    <w:rsid w:val="007B727E"/>
    <w:rsid w:val="007C1CE9"/>
    <w:rsid w:val="007C22E7"/>
    <w:rsid w:val="007C42C1"/>
    <w:rsid w:val="007C4DF9"/>
    <w:rsid w:val="007C5053"/>
    <w:rsid w:val="007C525F"/>
    <w:rsid w:val="007C5F9C"/>
    <w:rsid w:val="007C6D10"/>
    <w:rsid w:val="007C71CA"/>
    <w:rsid w:val="007D0376"/>
    <w:rsid w:val="007D3E13"/>
    <w:rsid w:val="007D521E"/>
    <w:rsid w:val="007D57D9"/>
    <w:rsid w:val="007D5954"/>
    <w:rsid w:val="007D59C9"/>
    <w:rsid w:val="007D59F2"/>
    <w:rsid w:val="007D6B92"/>
    <w:rsid w:val="007D7BA9"/>
    <w:rsid w:val="007E06EA"/>
    <w:rsid w:val="007E07DB"/>
    <w:rsid w:val="007E0CF1"/>
    <w:rsid w:val="007E16E5"/>
    <w:rsid w:val="007E19A6"/>
    <w:rsid w:val="007E2AD0"/>
    <w:rsid w:val="007E375A"/>
    <w:rsid w:val="007E3D4B"/>
    <w:rsid w:val="007E3F57"/>
    <w:rsid w:val="007E4AF8"/>
    <w:rsid w:val="007E4B93"/>
    <w:rsid w:val="007E5866"/>
    <w:rsid w:val="007E5872"/>
    <w:rsid w:val="007E6772"/>
    <w:rsid w:val="007E694C"/>
    <w:rsid w:val="007E72AF"/>
    <w:rsid w:val="007F091D"/>
    <w:rsid w:val="007F12FF"/>
    <w:rsid w:val="007F1526"/>
    <w:rsid w:val="007F171A"/>
    <w:rsid w:val="007F17D1"/>
    <w:rsid w:val="007F1A74"/>
    <w:rsid w:val="007F2AD9"/>
    <w:rsid w:val="007F3245"/>
    <w:rsid w:val="007F360E"/>
    <w:rsid w:val="007F4C8C"/>
    <w:rsid w:val="007F62CF"/>
    <w:rsid w:val="007F6922"/>
    <w:rsid w:val="007F7562"/>
    <w:rsid w:val="00801064"/>
    <w:rsid w:val="00801DBE"/>
    <w:rsid w:val="0080306D"/>
    <w:rsid w:val="00803778"/>
    <w:rsid w:val="00803CD7"/>
    <w:rsid w:val="00804E32"/>
    <w:rsid w:val="00805BCE"/>
    <w:rsid w:val="008060A1"/>
    <w:rsid w:val="008078A9"/>
    <w:rsid w:val="008103AC"/>
    <w:rsid w:val="00810747"/>
    <w:rsid w:val="0081135E"/>
    <w:rsid w:val="00812114"/>
    <w:rsid w:val="008122A0"/>
    <w:rsid w:val="0081324A"/>
    <w:rsid w:val="008134B5"/>
    <w:rsid w:val="00814045"/>
    <w:rsid w:val="00814349"/>
    <w:rsid w:val="008145A3"/>
    <w:rsid w:val="008145DD"/>
    <w:rsid w:val="00814E28"/>
    <w:rsid w:val="0081508A"/>
    <w:rsid w:val="008177C6"/>
    <w:rsid w:val="00817B01"/>
    <w:rsid w:val="0082050D"/>
    <w:rsid w:val="00821C4C"/>
    <w:rsid w:val="0082411F"/>
    <w:rsid w:val="00824B95"/>
    <w:rsid w:val="00824C66"/>
    <w:rsid w:val="00824E09"/>
    <w:rsid w:val="008263F2"/>
    <w:rsid w:val="00830A76"/>
    <w:rsid w:val="008310EA"/>
    <w:rsid w:val="00831626"/>
    <w:rsid w:val="00831C65"/>
    <w:rsid w:val="00833F28"/>
    <w:rsid w:val="00833FCB"/>
    <w:rsid w:val="008340AD"/>
    <w:rsid w:val="008343EF"/>
    <w:rsid w:val="008346EA"/>
    <w:rsid w:val="00834C64"/>
    <w:rsid w:val="00834EE1"/>
    <w:rsid w:val="00835424"/>
    <w:rsid w:val="00835590"/>
    <w:rsid w:val="00835C6A"/>
    <w:rsid w:val="00836163"/>
    <w:rsid w:val="00836722"/>
    <w:rsid w:val="008369AA"/>
    <w:rsid w:val="00837F11"/>
    <w:rsid w:val="00840F2D"/>
    <w:rsid w:val="00842EC6"/>
    <w:rsid w:val="008468B6"/>
    <w:rsid w:val="008473E4"/>
    <w:rsid w:val="00852497"/>
    <w:rsid w:val="00852D2C"/>
    <w:rsid w:val="00853F2C"/>
    <w:rsid w:val="00860DDF"/>
    <w:rsid w:val="0086172F"/>
    <w:rsid w:val="00861963"/>
    <w:rsid w:val="008625C9"/>
    <w:rsid w:val="00864874"/>
    <w:rsid w:val="0086499C"/>
    <w:rsid w:val="00864D16"/>
    <w:rsid w:val="00864EF0"/>
    <w:rsid w:val="00865198"/>
    <w:rsid w:val="00865D0F"/>
    <w:rsid w:val="00865DA5"/>
    <w:rsid w:val="00866719"/>
    <w:rsid w:val="0086785A"/>
    <w:rsid w:val="00867D73"/>
    <w:rsid w:val="00870214"/>
    <w:rsid w:val="008703CC"/>
    <w:rsid w:val="00870A00"/>
    <w:rsid w:val="00870AA4"/>
    <w:rsid w:val="00870EC4"/>
    <w:rsid w:val="008717E0"/>
    <w:rsid w:val="008719A5"/>
    <w:rsid w:val="0087214E"/>
    <w:rsid w:val="008726F6"/>
    <w:rsid w:val="00872AA4"/>
    <w:rsid w:val="00873815"/>
    <w:rsid w:val="00873FA6"/>
    <w:rsid w:val="008740BF"/>
    <w:rsid w:val="0087423A"/>
    <w:rsid w:val="00876557"/>
    <w:rsid w:val="00877024"/>
    <w:rsid w:val="008802B7"/>
    <w:rsid w:val="00880E76"/>
    <w:rsid w:val="00881290"/>
    <w:rsid w:val="00881B71"/>
    <w:rsid w:val="0088236B"/>
    <w:rsid w:val="00883E23"/>
    <w:rsid w:val="00884822"/>
    <w:rsid w:val="008857B7"/>
    <w:rsid w:val="008862EE"/>
    <w:rsid w:val="0088791E"/>
    <w:rsid w:val="00890263"/>
    <w:rsid w:val="0089026C"/>
    <w:rsid w:val="008908C9"/>
    <w:rsid w:val="00892153"/>
    <w:rsid w:val="008924A6"/>
    <w:rsid w:val="00893404"/>
    <w:rsid w:val="00894DB9"/>
    <w:rsid w:val="0089594C"/>
    <w:rsid w:val="00895BCD"/>
    <w:rsid w:val="00895E0B"/>
    <w:rsid w:val="0089732D"/>
    <w:rsid w:val="0089760C"/>
    <w:rsid w:val="008A0667"/>
    <w:rsid w:val="008A0727"/>
    <w:rsid w:val="008A0940"/>
    <w:rsid w:val="008A17C5"/>
    <w:rsid w:val="008A19B9"/>
    <w:rsid w:val="008A2A93"/>
    <w:rsid w:val="008A30E0"/>
    <w:rsid w:val="008A4B37"/>
    <w:rsid w:val="008A60E3"/>
    <w:rsid w:val="008A67A7"/>
    <w:rsid w:val="008A6B90"/>
    <w:rsid w:val="008A6EA7"/>
    <w:rsid w:val="008A7EC1"/>
    <w:rsid w:val="008B0A37"/>
    <w:rsid w:val="008B10A3"/>
    <w:rsid w:val="008B26A7"/>
    <w:rsid w:val="008B2EB6"/>
    <w:rsid w:val="008B3F23"/>
    <w:rsid w:val="008B6856"/>
    <w:rsid w:val="008C19DB"/>
    <w:rsid w:val="008C1F19"/>
    <w:rsid w:val="008C1F4B"/>
    <w:rsid w:val="008C1F5F"/>
    <w:rsid w:val="008C2509"/>
    <w:rsid w:val="008C2659"/>
    <w:rsid w:val="008C28A9"/>
    <w:rsid w:val="008C2929"/>
    <w:rsid w:val="008C29E4"/>
    <w:rsid w:val="008C331C"/>
    <w:rsid w:val="008C3D7D"/>
    <w:rsid w:val="008C49E2"/>
    <w:rsid w:val="008C4EDA"/>
    <w:rsid w:val="008C5CAF"/>
    <w:rsid w:val="008C677A"/>
    <w:rsid w:val="008C6D20"/>
    <w:rsid w:val="008D0317"/>
    <w:rsid w:val="008D047A"/>
    <w:rsid w:val="008D080C"/>
    <w:rsid w:val="008D0B5B"/>
    <w:rsid w:val="008D118E"/>
    <w:rsid w:val="008D2A7D"/>
    <w:rsid w:val="008D2B7D"/>
    <w:rsid w:val="008D2D24"/>
    <w:rsid w:val="008D4328"/>
    <w:rsid w:val="008D53CB"/>
    <w:rsid w:val="008D5739"/>
    <w:rsid w:val="008D5D50"/>
    <w:rsid w:val="008D6CEE"/>
    <w:rsid w:val="008D7486"/>
    <w:rsid w:val="008E051A"/>
    <w:rsid w:val="008E0AAD"/>
    <w:rsid w:val="008E14C9"/>
    <w:rsid w:val="008E1714"/>
    <w:rsid w:val="008E1A05"/>
    <w:rsid w:val="008E1F91"/>
    <w:rsid w:val="008E3B77"/>
    <w:rsid w:val="008E3CC9"/>
    <w:rsid w:val="008E4978"/>
    <w:rsid w:val="008E4B5F"/>
    <w:rsid w:val="008E4BCA"/>
    <w:rsid w:val="008E6956"/>
    <w:rsid w:val="008E7E66"/>
    <w:rsid w:val="008F1BC8"/>
    <w:rsid w:val="008F26B4"/>
    <w:rsid w:val="008F27A5"/>
    <w:rsid w:val="008F2B26"/>
    <w:rsid w:val="008F2EF1"/>
    <w:rsid w:val="008F37F3"/>
    <w:rsid w:val="008F50C1"/>
    <w:rsid w:val="008F744E"/>
    <w:rsid w:val="009006D6"/>
    <w:rsid w:val="00900C0C"/>
    <w:rsid w:val="00900F94"/>
    <w:rsid w:val="009013D0"/>
    <w:rsid w:val="00902428"/>
    <w:rsid w:val="0090499B"/>
    <w:rsid w:val="0090639D"/>
    <w:rsid w:val="00906410"/>
    <w:rsid w:val="00906DA2"/>
    <w:rsid w:val="009072F3"/>
    <w:rsid w:val="0091073A"/>
    <w:rsid w:val="00910879"/>
    <w:rsid w:val="0091164F"/>
    <w:rsid w:val="00911B91"/>
    <w:rsid w:val="00912521"/>
    <w:rsid w:val="009128A3"/>
    <w:rsid w:val="00913627"/>
    <w:rsid w:val="00920056"/>
    <w:rsid w:val="009207FE"/>
    <w:rsid w:val="00920F93"/>
    <w:rsid w:val="00921438"/>
    <w:rsid w:val="009217A6"/>
    <w:rsid w:val="00922885"/>
    <w:rsid w:val="009232A6"/>
    <w:rsid w:val="00923855"/>
    <w:rsid w:val="009249A3"/>
    <w:rsid w:val="00925104"/>
    <w:rsid w:val="0092562A"/>
    <w:rsid w:val="00930BE0"/>
    <w:rsid w:val="009311BF"/>
    <w:rsid w:val="00931B7E"/>
    <w:rsid w:val="0093292E"/>
    <w:rsid w:val="009329E4"/>
    <w:rsid w:val="00932D39"/>
    <w:rsid w:val="009337AC"/>
    <w:rsid w:val="0093445A"/>
    <w:rsid w:val="00934CEA"/>
    <w:rsid w:val="009351A2"/>
    <w:rsid w:val="0093549D"/>
    <w:rsid w:val="009356DE"/>
    <w:rsid w:val="00935A3E"/>
    <w:rsid w:val="00936AC0"/>
    <w:rsid w:val="009372AA"/>
    <w:rsid w:val="00940421"/>
    <w:rsid w:val="00940A90"/>
    <w:rsid w:val="00941561"/>
    <w:rsid w:val="00942134"/>
    <w:rsid w:val="009435EC"/>
    <w:rsid w:val="00943D1A"/>
    <w:rsid w:val="009445B6"/>
    <w:rsid w:val="009446B4"/>
    <w:rsid w:val="00945CD2"/>
    <w:rsid w:val="00945EB7"/>
    <w:rsid w:val="0094658C"/>
    <w:rsid w:val="0094698A"/>
    <w:rsid w:val="009507FC"/>
    <w:rsid w:val="009513AA"/>
    <w:rsid w:val="00952061"/>
    <w:rsid w:val="0095276B"/>
    <w:rsid w:val="00952E11"/>
    <w:rsid w:val="00953333"/>
    <w:rsid w:val="00953A35"/>
    <w:rsid w:val="009544A7"/>
    <w:rsid w:val="00954A17"/>
    <w:rsid w:val="00955D69"/>
    <w:rsid w:val="00957E5D"/>
    <w:rsid w:val="00960535"/>
    <w:rsid w:val="00961EB2"/>
    <w:rsid w:val="009620C5"/>
    <w:rsid w:val="0096446E"/>
    <w:rsid w:val="00964840"/>
    <w:rsid w:val="00964BBF"/>
    <w:rsid w:val="00965DE7"/>
    <w:rsid w:val="00965EBA"/>
    <w:rsid w:val="00965F68"/>
    <w:rsid w:val="0096705F"/>
    <w:rsid w:val="00967367"/>
    <w:rsid w:val="00967408"/>
    <w:rsid w:val="00967F08"/>
    <w:rsid w:val="00970009"/>
    <w:rsid w:val="00970331"/>
    <w:rsid w:val="0097068D"/>
    <w:rsid w:val="0097097C"/>
    <w:rsid w:val="00971624"/>
    <w:rsid w:val="0097248E"/>
    <w:rsid w:val="00973EB7"/>
    <w:rsid w:val="0097651A"/>
    <w:rsid w:val="009773C9"/>
    <w:rsid w:val="00977410"/>
    <w:rsid w:val="00977AB7"/>
    <w:rsid w:val="00980559"/>
    <w:rsid w:val="00980B72"/>
    <w:rsid w:val="0098238E"/>
    <w:rsid w:val="00983248"/>
    <w:rsid w:val="009832DC"/>
    <w:rsid w:val="00983A78"/>
    <w:rsid w:val="009840C0"/>
    <w:rsid w:val="00984322"/>
    <w:rsid w:val="009848DE"/>
    <w:rsid w:val="00986098"/>
    <w:rsid w:val="009864D9"/>
    <w:rsid w:val="00986BE0"/>
    <w:rsid w:val="00990D01"/>
    <w:rsid w:val="00990EE2"/>
    <w:rsid w:val="00992852"/>
    <w:rsid w:val="00993EF6"/>
    <w:rsid w:val="0099409A"/>
    <w:rsid w:val="009943A0"/>
    <w:rsid w:val="00994E74"/>
    <w:rsid w:val="009966AB"/>
    <w:rsid w:val="00996CBC"/>
    <w:rsid w:val="009A083C"/>
    <w:rsid w:val="009A0AC4"/>
    <w:rsid w:val="009A0F26"/>
    <w:rsid w:val="009A1F4F"/>
    <w:rsid w:val="009A2C7E"/>
    <w:rsid w:val="009A370B"/>
    <w:rsid w:val="009A4954"/>
    <w:rsid w:val="009A5206"/>
    <w:rsid w:val="009A5A0E"/>
    <w:rsid w:val="009A670D"/>
    <w:rsid w:val="009A757C"/>
    <w:rsid w:val="009A7701"/>
    <w:rsid w:val="009A78D4"/>
    <w:rsid w:val="009B050C"/>
    <w:rsid w:val="009B0FBD"/>
    <w:rsid w:val="009B1397"/>
    <w:rsid w:val="009B235C"/>
    <w:rsid w:val="009B25D0"/>
    <w:rsid w:val="009B3540"/>
    <w:rsid w:val="009B3B6E"/>
    <w:rsid w:val="009B3D3A"/>
    <w:rsid w:val="009B43B2"/>
    <w:rsid w:val="009B44AB"/>
    <w:rsid w:val="009C00D2"/>
    <w:rsid w:val="009C016A"/>
    <w:rsid w:val="009C0365"/>
    <w:rsid w:val="009C058E"/>
    <w:rsid w:val="009C0B48"/>
    <w:rsid w:val="009C1135"/>
    <w:rsid w:val="009C27D3"/>
    <w:rsid w:val="009C33A3"/>
    <w:rsid w:val="009C4885"/>
    <w:rsid w:val="009C6B5A"/>
    <w:rsid w:val="009C76BC"/>
    <w:rsid w:val="009C79FA"/>
    <w:rsid w:val="009C7BFA"/>
    <w:rsid w:val="009D01DD"/>
    <w:rsid w:val="009D11B3"/>
    <w:rsid w:val="009D1D76"/>
    <w:rsid w:val="009D21FE"/>
    <w:rsid w:val="009D246B"/>
    <w:rsid w:val="009D2E6F"/>
    <w:rsid w:val="009D3777"/>
    <w:rsid w:val="009D4698"/>
    <w:rsid w:val="009D4706"/>
    <w:rsid w:val="009D5092"/>
    <w:rsid w:val="009D5B50"/>
    <w:rsid w:val="009D7596"/>
    <w:rsid w:val="009D7D66"/>
    <w:rsid w:val="009E0456"/>
    <w:rsid w:val="009E0460"/>
    <w:rsid w:val="009E1A55"/>
    <w:rsid w:val="009E1A8E"/>
    <w:rsid w:val="009E248A"/>
    <w:rsid w:val="009E2D0B"/>
    <w:rsid w:val="009E2EA2"/>
    <w:rsid w:val="009E3419"/>
    <w:rsid w:val="009E4225"/>
    <w:rsid w:val="009E4719"/>
    <w:rsid w:val="009E51E9"/>
    <w:rsid w:val="009E560A"/>
    <w:rsid w:val="009E6553"/>
    <w:rsid w:val="009E6F06"/>
    <w:rsid w:val="009E7348"/>
    <w:rsid w:val="009E7816"/>
    <w:rsid w:val="009F1557"/>
    <w:rsid w:val="009F2537"/>
    <w:rsid w:val="009F28C7"/>
    <w:rsid w:val="009F2A78"/>
    <w:rsid w:val="009F4D96"/>
    <w:rsid w:val="009F5E66"/>
    <w:rsid w:val="009F6066"/>
    <w:rsid w:val="009F65BD"/>
    <w:rsid w:val="009F787C"/>
    <w:rsid w:val="009F7F58"/>
    <w:rsid w:val="00A00092"/>
    <w:rsid w:val="00A010A7"/>
    <w:rsid w:val="00A037E2"/>
    <w:rsid w:val="00A0460D"/>
    <w:rsid w:val="00A04CF0"/>
    <w:rsid w:val="00A05B0B"/>
    <w:rsid w:val="00A0688C"/>
    <w:rsid w:val="00A07CED"/>
    <w:rsid w:val="00A10499"/>
    <w:rsid w:val="00A114B4"/>
    <w:rsid w:val="00A11BE6"/>
    <w:rsid w:val="00A12858"/>
    <w:rsid w:val="00A12E40"/>
    <w:rsid w:val="00A13BA1"/>
    <w:rsid w:val="00A1473C"/>
    <w:rsid w:val="00A158EC"/>
    <w:rsid w:val="00A163FA"/>
    <w:rsid w:val="00A17BEA"/>
    <w:rsid w:val="00A20D7A"/>
    <w:rsid w:val="00A215CB"/>
    <w:rsid w:val="00A228C8"/>
    <w:rsid w:val="00A22B60"/>
    <w:rsid w:val="00A237D9"/>
    <w:rsid w:val="00A239EE"/>
    <w:rsid w:val="00A23A5B"/>
    <w:rsid w:val="00A246B1"/>
    <w:rsid w:val="00A2568B"/>
    <w:rsid w:val="00A26585"/>
    <w:rsid w:val="00A27277"/>
    <w:rsid w:val="00A272A7"/>
    <w:rsid w:val="00A30443"/>
    <w:rsid w:val="00A30C5B"/>
    <w:rsid w:val="00A30EE8"/>
    <w:rsid w:val="00A32440"/>
    <w:rsid w:val="00A32C09"/>
    <w:rsid w:val="00A33520"/>
    <w:rsid w:val="00A337AC"/>
    <w:rsid w:val="00A33B74"/>
    <w:rsid w:val="00A35D0A"/>
    <w:rsid w:val="00A3606E"/>
    <w:rsid w:val="00A368AC"/>
    <w:rsid w:val="00A375EF"/>
    <w:rsid w:val="00A40809"/>
    <w:rsid w:val="00A41381"/>
    <w:rsid w:val="00A4217E"/>
    <w:rsid w:val="00A42A19"/>
    <w:rsid w:val="00A42B29"/>
    <w:rsid w:val="00A4336A"/>
    <w:rsid w:val="00A43FE5"/>
    <w:rsid w:val="00A451A2"/>
    <w:rsid w:val="00A45760"/>
    <w:rsid w:val="00A457D1"/>
    <w:rsid w:val="00A45A7F"/>
    <w:rsid w:val="00A45D3B"/>
    <w:rsid w:val="00A46F6D"/>
    <w:rsid w:val="00A46FFA"/>
    <w:rsid w:val="00A47AA6"/>
    <w:rsid w:val="00A47B05"/>
    <w:rsid w:val="00A509E2"/>
    <w:rsid w:val="00A516B8"/>
    <w:rsid w:val="00A51A13"/>
    <w:rsid w:val="00A51E51"/>
    <w:rsid w:val="00A5412B"/>
    <w:rsid w:val="00A547B3"/>
    <w:rsid w:val="00A55AF8"/>
    <w:rsid w:val="00A56AC2"/>
    <w:rsid w:val="00A56FCB"/>
    <w:rsid w:val="00A60E14"/>
    <w:rsid w:val="00A61921"/>
    <w:rsid w:val="00A61A2B"/>
    <w:rsid w:val="00A61B02"/>
    <w:rsid w:val="00A6211F"/>
    <w:rsid w:val="00A62989"/>
    <w:rsid w:val="00A63094"/>
    <w:rsid w:val="00A6309D"/>
    <w:rsid w:val="00A6462D"/>
    <w:rsid w:val="00A647E4"/>
    <w:rsid w:val="00A648A0"/>
    <w:rsid w:val="00A6554F"/>
    <w:rsid w:val="00A65882"/>
    <w:rsid w:val="00A65B67"/>
    <w:rsid w:val="00A65C5B"/>
    <w:rsid w:val="00A677D1"/>
    <w:rsid w:val="00A67A2C"/>
    <w:rsid w:val="00A701CB"/>
    <w:rsid w:val="00A705C4"/>
    <w:rsid w:val="00A70AE6"/>
    <w:rsid w:val="00A70F50"/>
    <w:rsid w:val="00A712F9"/>
    <w:rsid w:val="00A71D1D"/>
    <w:rsid w:val="00A7257B"/>
    <w:rsid w:val="00A73A1B"/>
    <w:rsid w:val="00A73D14"/>
    <w:rsid w:val="00A73F7E"/>
    <w:rsid w:val="00A74CD5"/>
    <w:rsid w:val="00A7514B"/>
    <w:rsid w:val="00A7585A"/>
    <w:rsid w:val="00A75E13"/>
    <w:rsid w:val="00A76776"/>
    <w:rsid w:val="00A769E9"/>
    <w:rsid w:val="00A76AD2"/>
    <w:rsid w:val="00A770F0"/>
    <w:rsid w:val="00A82495"/>
    <w:rsid w:val="00A82567"/>
    <w:rsid w:val="00A82DC0"/>
    <w:rsid w:val="00A85731"/>
    <w:rsid w:val="00A8679F"/>
    <w:rsid w:val="00A90568"/>
    <w:rsid w:val="00A91763"/>
    <w:rsid w:val="00A91AAA"/>
    <w:rsid w:val="00A934FE"/>
    <w:rsid w:val="00A935BE"/>
    <w:rsid w:val="00A94064"/>
    <w:rsid w:val="00A94332"/>
    <w:rsid w:val="00A94789"/>
    <w:rsid w:val="00A95F86"/>
    <w:rsid w:val="00A95FA3"/>
    <w:rsid w:val="00A9679B"/>
    <w:rsid w:val="00A96887"/>
    <w:rsid w:val="00A978FE"/>
    <w:rsid w:val="00A97C99"/>
    <w:rsid w:val="00A97EF3"/>
    <w:rsid w:val="00AA158C"/>
    <w:rsid w:val="00AA1F6F"/>
    <w:rsid w:val="00AA2106"/>
    <w:rsid w:val="00AA229C"/>
    <w:rsid w:val="00AA252D"/>
    <w:rsid w:val="00AA2855"/>
    <w:rsid w:val="00AA318A"/>
    <w:rsid w:val="00AA36F2"/>
    <w:rsid w:val="00AA60F4"/>
    <w:rsid w:val="00AA670E"/>
    <w:rsid w:val="00AA676A"/>
    <w:rsid w:val="00AA7BCB"/>
    <w:rsid w:val="00AB2548"/>
    <w:rsid w:val="00AB28E6"/>
    <w:rsid w:val="00AB36A1"/>
    <w:rsid w:val="00AB40B1"/>
    <w:rsid w:val="00AC001C"/>
    <w:rsid w:val="00AC02FA"/>
    <w:rsid w:val="00AC10AF"/>
    <w:rsid w:val="00AC2338"/>
    <w:rsid w:val="00AC277F"/>
    <w:rsid w:val="00AC2DE5"/>
    <w:rsid w:val="00AC4A03"/>
    <w:rsid w:val="00AC5268"/>
    <w:rsid w:val="00AC5D35"/>
    <w:rsid w:val="00AC6A9B"/>
    <w:rsid w:val="00AC6ED0"/>
    <w:rsid w:val="00AC79FC"/>
    <w:rsid w:val="00AD1B5F"/>
    <w:rsid w:val="00AD28F7"/>
    <w:rsid w:val="00AD2CD6"/>
    <w:rsid w:val="00AD2D7F"/>
    <w:rsid w:val="00AD3168"/>
    <w:rsid w:val="00AD3CD9"/>
    <w:rsid w:val="00AD5316"/>
    <w:rsid w:val="00AD57A8"/>
    <w:rsid w:val="00AD5953"/>
    <w:rsid w:val="00AD5CEB"/>
    <w:rsid w:val="00AD7026"/>
    <w:rsid w:val="00AD7B8D"/>
    <w:rsid w:val="00AE0775"/>
    <w:rsid w:val="00AE0D5E"/>
    <w:rsid w:val="00AE1158"/>
    <w:rsid w:val="00AE11FA"/>
    <w:rsid w:val="00AE14B1"/>
    <w:rsid w:val="00AE1838"/>
    <w:rsid w:val="00AE1DAD"/>
    <w:rsid w:val="00AE4ABE"/>
    <w:rsid w:val="00AE4D23"/>
    <w:rsid w:val="00AE5749"/>
    <w:rsid w:val="00AE599C"/>
    <w:rsid w:val="00AE5BE7"/>
    <w:rsid w:val="00AE6FD4"/>
    <w:rsid w:val="00AE6FDF"/>
    <w:rsid w:val="00AE752E"/>
    <w:rsid w:val="00AF1E3A"/>
    <w:rsid w:val="00AF1F43"/>
    <w:rsid w:val="00AF28CA"/>
    <w:rsid w:val="00AF3062"/>
    <w:rsid w:val="00AF336D"/>
    <w:rsid w:val="00AF3D25"/>
    <w:rsid w:val="00AF4C8D"/>
    <w:rsid w:val="00AF5F7A"/>
    <w:rsid w:val="00AF6A4A"/>
    <w:rsid w:val="00B004A4"/>
    <w:rsid w:val="00B008AC"/>
    <w:rsid w:val="00B01269"/>
    <w:rsid w:val="00B0144E"/>
    <w:rsid w:val="00B01604"/>
    <w:rsid w:val="00B017CA"/>
    <w:rsid w:val="00B024AE"/>
    <w:rsid w:val="00B03701"/>
    <w:rsid w:val="00B0441A"/>
    <w:rsid w:val="00B04DFB"/>
    <w:rsid w:val="00B06077"/>
    <w:rsid w:val="00B0680D"/>
    <w:rsid w:val="00B1078A"/>
    <w:rsid w:val="00B11131"/>
    <w:rsid w:val="00B1244B"/>
    <w:rsid w:val="00B12E28"/>
    <w:rsid w:val="00B149D2"/>
    <w:rsid w:val="00B15554"/>
    <w:rsid w:val="00B15FB4"/>
    <w:rsid w:val="00B166C8"/>
    <w:rsid w:val="00B16C3E"/>
    <w:rsid w:val="00B16D88"/>
    <w:rsid w:val="00B16E6E"/>
    <w:rsid w:val="00B16F25"/>
    <w:rsid w:val="00B202A1"/>
    <w:rsid w:val="00B2068C"/>
    <w:rsid w:val="00B2135B"/>
    <w:rsid w:val="00B213F2"/>
    <w:rsid w:val="00B21904"/>
    <w:rsid w:val="00B21935"/>
    <w:rsid w:val="00B229B1"/>
    <w:rsid w:val="00B2325A"/>
    <w:rsid w:val="00B23C36"/>
    <w:rsid w:val="00B25965"/>
    <w:rsid w:val="00B26540"/>
    <w:rsid w:val="00B27548"/>
    <w:rsid w:val="00B30C90"/>
    <w:rsid w:val="00B3108B"/>
    <w:rsid w:val="00B31095"/>
    <w:rsid w:val="00B316A1"/>
    <w:rsid w:val="00B32A80"/>
    <w:rsid w:val="00B34F72"/>
    <w:rsid w:val="00B35B06"/>
    <w:rsid w:val="00B36966"/>
    <w:rsid w:val="00B3776C"/>
    <w:rsid w:val="00B37969"/>
    <w:rsid w:val="00B40FEB"/>
    <w:rsid w:val="00B4269D"/>
    <w:rsid w:val="00B4280D"/>
    <w:rsid w:val="00B42B0A"/>
    <w:rsid w:val="00B43659"/>
    <w:rsid w:val="00B4398B"/>
    <w:rsid w:val="00B439BF"/>
    <w:rsid w:val="00B43FF7"/>
    <w:rsid w:val="00B45F9E"/>
    <w:rsid w:val="00B4601B"/>
    <w:rsid w:val="00B50637"/>
    <w:rsid w:val="00B50B42"/>
    <w:rsid w:val="00B50E2F"/>
    <w:rsid w:val="00B51E7B"/>
    <w:rsid w:val="00B52A44"/>
    <w:rsid w:val="00B52C4A"/>
    <w:rsid w:val="00B531EB"/>
    <w:rsid w:val="00B542E1"/>
    <w:rsid w:val="00B543C4"/>
    <w:rsid w:val="00B54DEE"/>
    <w:rsid w:val="00B55F9C"/>
    <w:rsid w:val="00B57880"/>
    <w:rsid w:val="00B57D6E"/>
    <w:rsid w:val="00B60235"/>
    <w:rsid w:val="00B60BD5"/>
    <w:rsid w:val="00B60C9E"/>
    <w:rsid w:val="00B612D2"/>
    <w:rsid w:val="00B617FF"/>
    <w:rsid w:val="00B620F0"/>
    <w:rsid w:val="00B63EF2"/>
    <w:rsid w:val="00B64019"/>
    <w:rsid w:val="00B64F42"/>
    <w:rsid w:val="00B65B86"/>
    <w:rsid w:val="00B6631F"/>
    <w:rsid w:val="00B66B79"/>
    <w:rsid w:val="00B673B3"/>
    <w:rsid w:val="00B67462"/>
    <w:rsid w:val="00B6778A"/>
    <w:rsid w:val="00B70B15"/>
    <w:rsid w:val="00B713CB"/>
    <w:rsid w:val="00B71976"/>
    <w:rsid w:val="00B71E54"/>
    <w:rsid w:val="00B7215D"/>
    <w:rsid w:val="00B747CF"/>
    <w:rsid w:val="00B75205"/>
    <w:rsid w:val="00B75970"/>
    <w:rsid w:val="00B77292"/>
    <w:rsid w:val="00B803CA"/>
    <w:rsid w:val="00B80A33"/>
    <w:rsid w:val="00B8139D"/>
    <w:rsid w:val="00B8373D"/>
    <w:rsid w:val="00B84C25"/>
    <w:rsid w:val="00B84C87"/>
    <w:rsid w:val="00B84D6E"/>
    <w:rsid w:val="00B84FDB"/>
    <w:rsid w:val="00B854BA"/>
    <w:rsid w:val="00B85D6C"/>
    <w:rsid w:val="00B876E2"/>
    <w:rsid w:val="00B87EDF"/>
    <w:rsid w:val="00B87FA6"/>
    <w:rsid w:val="00B91320"/>
    <w:rsid w:val="00B91935"/>
    <w:rsid w:val="00B91B9B"/>
    <w:rsid w:val="00B92352"/>
    <w:rsid w:val="00B93558"/>
    <w:rsid w:val="00B93B66"/>
    <w:rsid w:val="00B93DAB"/>
    <w:rsid w:val="00B9428F"/>
    <w:rsid w:val="00B943E8"/>
    <w:rsid w:val="00B949C5"/>
    <w:rsid w:val="00B94DD4"/>
    <w:rsid w:val="00B9642B"/>
    <w:rsid w:val="00B9642D"/>
    <w:rsid w:val="00B96973"/>
    <w:rsid w:val="00B97CC3"/>
    <w:rsid w:val="00BA027A"/>
    <w:rsid w:val="00BA0796"/>
    <w:rsid w:val="00BA1296"/>
    <w:rsid w:val="00BA1355"/>
    <w:rsid w:val="00BA17D0"/>
    <w:rsid w:val="00BA18DB"/>
    <w:rsid w:val="00BA191B"/>
    <w:rsid w:val="00BA2006"/>
    <w:rsid w:val="00BA2314"/>
    <w:rsid w:val="00BA2645"/>
    <w:rsid w:val="00BA2C03"/>
    <w:rsid w:val="00BA3509"/>
    <w:rsid w:val="00BA4ED5"/>
    <w:rsid w:val="00BA64BE"/>
    <w:rsid w:val="00BA7064"/>
    <w:rsid w:val="00BA77B4"/>
    <w:rsid w:val="00BB1B2F"/>
    <w:rsid w:val="00BB3A2F"/>
    <w:rsid w:val="00BB75D1"/>
    <w:rsid w:val="00BB7854"/>
    <w:rsid w:val="00BB78B1"/>
    <w:rsid w:val="00BB7E78"/>
    <w:rsid w:val="00BC1B43"/>
    <w:rsid w:val="00BC34BB"/>
    <w:rsid w:val="00BC3898"/>
    <w:rsid w:val="00BC3A68"/>
    <w:rsid w:val="00BC5397"/>
    <w:rsid w:val="00BC53DE"/>
    <w:rsid w:val="00BC674F"/>
    <w:rsid w:val="00BC69FC"/>
    <w:rsid w:val="00BC6D91"/>
    <w:rsid w:val="00BC6F14"/>
    <w:rsid w:val="00BC79F3"/>
    <w:rsid w:val="00BD165F"/>
    <w:rsid w:val="00BD17E8"/>
    <w:rsid w:val="00BD1D6A"/>
    <w:rsid w:val="00BD1E9F"/>
    <w:rsid w:val="00BD3600"/>
    <w:rsid w:val="00BD73ED"/>
    <w:rsid w:val="00BD76DA"/>
    <w:rsid w:val="00BE0D93"/>
    <w:rsid w:val="00BE174A"/>
    <w:rsid w:val="00BE2975"/>
    <w:rsid w:val="00BE3035"/>
    <w:rsid w:val="00BE489A"/>
    <w:rsid w:val="00BE584B"/>
    <w:rsid w:val="00BE5933"/>
    <w:rsid w:val="00BE5E33"/>
    <w:rsid w:val="00BE68A7"/>
    <w:rsid w:val="00BF0BFA"/>
    <w:rsid w:val="00BF56F0"/>
    <w:rsid w:val="00BF63B2"/>
    <w:rsid w:val="00BF6B7F"/>
    <w:rsid w:val="00BF7304"/>
    <w:rsid w:val="00BF7E14"/>
    <w:rsid w:val="00C01BCA"/>
    <w:rsid w:val="00C02F28"/>
    <w:rsid w:val="00C05C9F"/>
    <w:rsid w:val="00C06464"/>
    <w:rsid w:val="00C07CBA"/>
    <w:rsid w:val="00C12BF1"/>
    <w:rsid w:val="00C134A4"/>
    <w:rsid w:val="00C13A26"/>
    <w:rsid w:val="00C15C6A"/>
    <w:rsid w:val="00C15ECF"/>
    <w:rsid w:val="00C162DB"/>
    <w:rsid w:val="00C20DFF"/>
    <w:rsid w:val="00C21014"/>
    <w:rsid w:val="00C213EE"/>
    <w:rsid w:val="00C2398B"/>
    <w:rsid w:val="00C239AC"/>
    <w:rsid w:val="00C23FB3"/>
    <w:rsid w:val="00C25EC4"/>
    <w:rsid w:val="00C263F1"/>
    <w:rsid w:val="00C269F8"/>
    <w:rsid w:val="00C27679"/>
    <w:rsid w:val="00C31760"/>
    <w:rsid w:val="00C322C5"/>
    <w:rsid w:val="00C32994"/>
    <w:rsid w:val="00C339C7"/>
    <w:rsid w:val="00C34819"/>
    <w:rsid w:val="00C3602F"/>
    <w:rsid w:val="00C3608F"/>
    <w:rsid w:val="00C36197"/>
    <w:rsid w:val="00C37DCF"/>
    <w:rsid w:val="00C41448"/>
    <w:rsid w:val="00C41E93"/>
    <w:rsid w:val="00C42119"/>
    <w:rsid w:val="00C42A92"/>
    <w:rsid w:val="00C44908"/>
    <w:rsid w:val="00C450B6"/>
    <w:rsid w:val="00C472CB"/>
    <w:rsid w:val="00C4752A"/>
    <w:rsid w:val="00C47E51"/>
    <w:rsid w:val="00C50C02"/>
    <w:rsid w:val="00C53E10"/>
    <w:rsid w:val="00C5482D"/>
    <w:rsid w:val="00C54AF2"/>
    <w:rsid w:val="00C55251"/>
    <w:rsid w:val="00C55292"/>
    <w:rsid w:val="00C554B5"/>
    <w:rsid w:val="00C555C0"/>
    <w:rsid w:val="00C5572F"/>
    <w:rsid w:val="00C55C65"/>
    <w:rsid w:val="00C56143"/>
    <w:rsid w:val="00C56A00"/>
    <w:rsid w:val="00C56C4F"/>
    <w:rsid w:val="00C57817"/>
    <w:rsid w:val="00C57A78"/>
    <w:rsid w:val="00C6084A"/>
    <w:rsid w:val="00C624EE"/>
    <w:rsid w:val="00C62C3A"/>
    <w:rsid w:val="00C63178"/>
    <w:rsid w:val="00C631B2"/>
    <w:rsid w:val="00C64A4E"/>
    <w:rsid w:val="00C65F8D"/>
    <w:rsid w:val="00C66489"/>
    <w:rsid w:val="00C67C64"/>
    <w:rsid w:val="00C70F76"/>
    <w:rsid w:val="00C71541"/>
    <w:rsid w:val="00C71B64"/>
    <w:rsid w:val="00C725CF"/>
    <w:rsid w:val="00C72CDA"/>
    <w:rsid w:val="00C737B8"/>
    <w:rsid w:val="00C73FAC"/>
    <w:rsid w:val="00C74005"/>
    <w:rsid w:val="00C74225"/>
    <w:rsid w:val="00C743EE"/>
    <w:rsid w:val="00C74FC6"/>
    <w:rsid w:val="00C8043D"/>
    <w:rsid w:val="00C80953"/>
    <w:rsid w:val="00C8159E"/>
    <w:rsid w:val="00C82D8F"/>
    <w:rsid w:val="00C833AA"/>
    <w:rsid w:val="00C8397E"/>
    <w:rsid w:val="00C84519"/>
    <w:rsid w:val="00C847FA"/>
    <w:rsid w:val="00C8481B"/>
    <w:rsid w:val="00C8647A"/>
    <w:rsid w:val="00C86516"/>
    <w:rsid w:val="00C8777C"/>
    <w:rsid w:val="00C9067B"/>
    <w:rsid w:val="00C91A42"/>
    <w:rsid w:val="00C91AA5"/>
    <w:rsid w:val="00C9214E"/>
    <w:rsid w:val="00C92522"/>
    <w:rsid w:val="00C92DA5"/>
    <w:rsid w:val="00C93F94"/>
    <w:rsid w:val="00C94844"/>
    <w:rsid w:val="00C959FD"/>
    <w:rsid w:val="00C95C35"/>
    <w:rsid w:val="00C962B4"/>
    <w:rsid w:val="00C96C0F"/>
    <w:rsid w:val="00C96F1F"/>
    <w:rsid w:val="00C96FF1"/>
    <w:rsid w:val="00CA044C"/>
    <w:rsid w:val="00CA0762"/>
    <w:rsid w:val="00CA1BF5"/>
    <w:rsid w:val="00CA1FAB"/>
    <w:rsid w:val="00CA2E68"/>
    <w:rsid w:val="00CA46E7"/>
    <w:rsid w:val="00CA4B34"/>
    <w:rsid w:val="00CA54C7"/>
    <w:rsid w:val="00CA558D"/>
    <w:rsid w:val="00CA6328"/>
    <w:rsid w:val="00CA6782"/>
    <w:rsid w:val="00CA74E0"/>
    <w:rsid w:val="00CA7B39"/>
    <w:rsid w:val="00CB0684"/>
    <w:rsid w:val="00CB0DE0"/>
    <w:rsid w:val="00CB12E7"/>
    <w:rsid w:val="00CB2F0A"/>
    <w:rsid w:val="00CB6E35"/>
    <w:rsid w:val="00CC0170"/>
    <w:rsid w:val="00CC02F2"/>
    <w:rsid w:val="00CC0902"/>
    <w:rsid w:val="00CC0D07"/>
    <w:rsid w:val="00CC17DA"/>
    <w:rsid w:val="00CC2156"/>
    <w:rsid w:val="00CC4726"/>
    <w:rsid w:val="00CC4B9E"/>
    <w:rsid w:val="00CC545D"/>
    <w:rsid w:val="00CC5633"/>
    <w:rsid w:val="00CC57C6"/>
    <w:rsid w:val="00CC6734"/>
    <w:rsid w:val="00CC6A6C"/>
    <w:rsid w:val="00CC70A2"/>
    <w:rsid w:val="00CC7CC6"/>
    <w:rsid w:val="00CD083E"/>
    <w:rsid w:val="00CD1992"/>
    <w:rsid w:val="00CD2BF8"/>
    <w:rsid w:val="00CD2D17"/>
    <w:rsid w:val="00CD3943"/>
    <w:rsid w:val="00CD4154"/>
    <w:rsid w:val="00CD5B08"/>
    <w:rsid w:val="00CD6538"/>
    <w:rsid w:val="00CD73D1"/>
    <w:rsid w:val="00CD7E51"/>
    <w:rsid w:val="00CD7ED1"/>
    <w:rsid w:val="00CE0671"/>
    <w:rsid w:val="00CE0C94"/>
    <w:rsid w:val="00CE156E"/>
    <w:rsid w:val="00CE1ED6"/>
    <w:rsid w:val="00CE2BB8"/>
    <w:rsid w:val="00CE3DFD"/>
    <w:rsid w:val="00CE3EFE"/>
    <w:rsid w:val="00CE4C6C"/>
    <w:rsid w:val="00CE4DC6"/>
    <w:rsid w:val="00CE73D9"/>
    <w:rsid w:val="00CF0BD9"/>
    <w:rsid w:val="00CF3020"/>
    <w:rsid w:val="00CF346F"/>
    <w:rsid w:val="00CF4175"/>
    <w:rsid w:val="00CF4D45"/>
    <w:rsid w:val="00CF58FE"/>
    <w:rsid w:val="00CF5F17"/>
    <w:rsid w:val="00CF62B7"/>
    <w:rsid w:val="00CF65FE"/>
    <w:rsid w:val="00CF6A86"/>
    <w:rsid w:val="00D0206E"/>
    <w:rsid w:val="00D02D95"/>
    <w:rsid w:val="00D03FC6"/>
    <w:rsid w:val="00D04112"/>
    <w:rsid w:val="00D049BD"/>
    <w:rsid w:val="00D05169"/>
    <w:rsid w:val="00D06726"/>
    <w:rsid w:val="00D07B89"/>
    <w:rsid w:val="00D10CCF"/>
    <w:rsid w:val="00D11532"/>
    <w:rsid w:val="00D126BB"/>
    <w:rsid w:val="00D13148"/>
    <w:rsid w:val="00D13553"/>
    <w:rsid w:val="00D137CE"/>
    <w:rsid w:val="00D13804"/>
    <w:rsid w:val="00D13B54"/>
    <w:rsid w:val="00D14D73"/>
    <w:rsid w:val="00D15798"/>
    <w:rsid w:val="00D17349"/>
    <w:rsid w:val="00D17556"/>
    <w:rsid w:val="00D20671"/>
    <w:rsid w:val="00D215DE"/>
    <w:rsid w:val="00D21666"/>
    <w:rsid w:val="00D2215C"/>
    <w:rsid w:val="00D22E4F"/>
    <w:rsid w:val="00D2321D"/>
    <w:rsid w:val="00D2329D"/>
    <w:rsid w:val="00D23787"/>
    <w:rsid w:val="00D2427A"/>
    <w:rsid w:val="00D2641C"/>
    <w:rsid w:val="00D26E53"/>
    <w:rsid w:val="00D26FAD"/>
    <w:rsid w:val="00D32450"/>
    <w:rsid w:val="00D3295B"/>
    <w:rsid w:val="00D333B0"/>
    <w:rsid w:val="00D33449"/>
    <w:rsid w:val="00D345BA"/>
    <w:rsid w:val="00D3463A"/>
    <w:rsid w:val="00D35BC8"/>
    <w:rsid w:val="00D3669C"/>
    <w:rsid w:val="00D37183"/>
    <w:rsid w:val="00D407E4"/>
    <w:rsid w:val="00D409EB"/>
    <w:rsid w:val="00D40A74"/>
    <w:rsid w:val="00D40D70"/>
    <w:rsid w:val="00D4282E"/>
    <w:rsid w:val="00D4290A"/>
    <w:rsid w:val="00D42BB5"/>
    <w:rsid w:val="00D437EF"/>
    <w:rsid w:val="00D43D10"/>
    <w:rsid w:val="00D4400E"/>
    <w:rsid w:val="00D4710B"/>
    <w:rsid w:val="00D50B67"/>
    <w:rsid w:val="00D5184A"/>
    <w:rsid w:val="00D51E2C"/>
    <w:rsid w:val="00D531B1"/>
    <w:rsid w:val="00D53B63"/>
    <w:rsid w:val="00D55048"/>
    <w:rsid w:val="00D570AD"/>
    <w:rsid w:val="00D5772F"/>
    <w:rsid w:val="00D57DDF"/>
    <w:rsid w:val="00D61FAE"/>
    <w:rsid w:val="00D6253D"/>
    <w:rsid w:val="00D6390E"/>
    <w:rsid w:val="00D64ADC"/>
    <w:rsid w:val="00D64E3D"/>
    <w:rsid w:val="00D66682"/>
    <w:rsid w:val="00D6680B"/>
    <w:rsid w:val="00D67950"/>
    <w:rsid w:val="00D725F5"/>
    <w:rsid w:val="00D7293C"/>
    <w:rsid w:val="00D72DAB"/>
    <w:rsid w:val="00D741BC"/>
    <w:rsid w:val="00D74605"/>
    <w:rsid w:val="00D752F1"/>
    <w:rsid w:val="00D813D4"/>
    <w:rsid w:val="00D83545"/>
    <w:rsid w:val="00D8387E"/>
    <w:rsid w:val="00D84696"/>
    <w:rsid w:val="00D847FF"/>
    <w:rsid w:val="00D84975"/>
    <w:rsid w:val="00D85B09"/>
    <w:rsid w:val="00D86759"/>
    <w:rsid w:val="00D870B7"/>
    <w:rsid w:val="00D87E90"/>
    <w:rsid w:val="00D91235"/>
    <w:rsid w:val="00D9145B"/>
    <w:rsid w:val="00D91D02"/>
    <w:rsid w:val="00D92630"/>
    <w:rsid w:val="00D94560"/>
    <w:rsid w:val="00D94B21"/>
    <w:rsid w:val="00D95BF2"/>
    <w:rsid w:val="00D95EA5"/>
    <w:rsid w:val="00D966CC"/>
    <w:rsid w:val="00D96B71"/>
    <w:rsid w:val="00D9747C"/>
    <w:rsid w:val="00D97BBC"/>
    <w:rsid w:val="00D97F67"/>
    <w:rsid w:val="00DA0443"/>
    <w:rsid w:val="00DA0665"/>
    <w:rsid w:val="00DA0696"/>
    <w:rsid w:val="00DA0AC9"/>
    <w:rsid w:val="00DA0C39"/>
    <w:rsid w:val="00DA1968"/>
    <w:rsid w:val="00DA2736"/>
    <w:rsid w:val="00DA27EA"/>
    <w:rsid w:val="00DA288D"/>
    <w:rsid w:val="00DA3248"/>
    <w:rsid w:val="00DA5132"/>
    <w:rsid w:val="00DA589A"/>
    <w:rsid w:val="00DB02F7"/>
    <w:rsid w:val="00DB0AE8"/>
    <w:rsid w:val="00DB0EEF"/>
    <w:rsid w:val="00DB1275"/>
    <w:rsid w:val="00DB25B6"/>
    <w:rsid w:val="00DB2984"/>
    <w:rsid w:val="00DB2A3E"/>
    <w:rsid w:val="00DB2EDD"/>
    <w:rsid w:val="00DB3D1C"/>
    <w:rsid w:val="00DB4DFF"/>
    <w:rsid w:val="00DB5046"/>
    <w:rsid w:val="00DB506A"/>
    <w:rsid w:val="00DB5112"/>
    <w:rsid w:val="00DB7604"/>
    <w:rsid w:val="00DB7D08"/>
    <w:rsid w:val="00DC074E"/>
    <w:rsid w:val="00DC1556"/>
    <w:rsid w:val="00DC2DAE"/>
    <w:rsid w:val="00DC2DF5"/>
    <w:rsid w:val="00DC3793"/>
    <w:rsid w:val="00DC44FB"/>
    <w:rsid w:val="00DC52CC"/>
    <w:rsid w:val="00DC540E"/>
    <w:rsid w:val="00DC6B63"/>
    <w:rsid w:val="00DC7A6C"/>
    <w:rsid w:val="00DD044B"/>
    <w:rsid w:val="00DD19F5"/>
    <w:rsid w:val="00DD1C82"/>
    <w:rsid w:val="00DD2C2C"/>
    <w:rsid w:val="00DD2C71"/>
    <w:rsid w:val="00DD6100"/>
    <w:rsid w:val="00DD6E56"/>
    <w:rsid w:val="00DD7311"/>
    <w:rsid w:val="00DD74BB"/>
    <w:rsid w:val="00DD791E"/>
    <w:rsid w:val="00DD7962"/>
    <w:rsid w:val="00DD7D99"/>
    <w:rsid w:val="00DE0931"/>
    <w:rsid w:val="00DE0E78"/>
    <w:rsid w:val="00DE0F3F"/>
    <w:rsid w:val="00DE123D"/>
    <w:rsid w:val="00DE21F5"/>
    <w:rsid w:val="00DE2ACB"/>
    <w:rsid w:val="00DE3403"/>
    <w:rsid w:val="00DE3A7A"/>
    <w:rsid w:val="00DE3C95"/>
    <w:rsid w:val="00DE3E27"/>
    <w:rsid w:val="00DE4070"/>
    <w:rsid w:val="00DE44C8"/>
    <w:rsid w:val="00DE5CA8"/>
    <w:rsid w:val="00DE646D"/>
    <w:rsid w:val="00DE657F"/>
    <w:rsid w:val="00DE6A15"/>
    <w:rsid w:val="00DE72EB"/>
    <w:rsid w:val="00DF0A0D"/>
    <w:rsid w:val="00DF1EC7"/>
    <w:rsid w:val="00DF23FB"/>
    <w:rsid w:val="00DF2537"/>
    <w:rsid w:val="00DF2654"/>
    <w:rsid w:val="00DF2959"/>
    <w:rsid w:val="00DF313A"/>
    <w:rsid w:val="00DF39C3"/>
    <w:rsid w:val="00DF3CCC"/>
    <w:rsid w:val="00DF3DD0"/>
    <w:rsid w:val="00DF495D"/>
    <w:rsid w:val="00DF4F52"/>
    <w:rsid w:val="00DF5913"/>
    <w:rsid w:val="00DF5D8D"/>
    <w:rsid w:val="00DF6397"/>
    <w:rsid w:val="00DF67B7"/>
    <w:rsid w:val="00DF6D3F"/>
    <w:rsid w:val="00DF6FB1"/>
    <w:rsid w:val="00DF6FB9"/>
    <w:rsid w:val="00E009CB"/>
    <w:rsid w:val="00E00D3E"/>
    <w:rsid w:val="00E0143D"/>
    <w:rsid w:val="00E030B1"/>
    <w:rsid w:val="00E0334E"/>
    <w:rsid w:val="00E04DFC"/>
    <w:rsid w:val="00E05291"/>
    <w:rsid w:val="00E05305"/>
    <w:rsid w:val="00E05CB2"/>
    <w:rsid w:val="00E06A21"/>
    <w:rsid w:val="00E06A34"/>
    <w:rsid w:val="00E06BFB"/>
    <w:rsid w:val="00E06D56"/>
    <w:rsid w:val="00E06F07"/>
    <w:rsid w:val="00E079AF"/>
    <w:rsid w:val="00E07C40"/>
    <w:rsid w:val="00E10F6E"/>
    <w:rsid w:val="00E11416"/>
    <w:rsid w:val="00E11662"/>
    <w:rsid w:val="00E11CC1"/>
    <w:rsid w:val="00E11CD4"/>
    <w:rsid w:val="00E12775"/>
    <w:rsid w:val="00E12937"/>
    <w:rsid w:val="00E13A68"/>
    <w:rsid w:val="00E13E43"/>
    <w:rsid w:val="00E14E35"/>
    <w:rsid w:val="00E17602"/>
    <w:rsid w:val="00E177BC"/>
    <w:rsid w:val="00E20745"/>
    <w:rsid w:val="00E20FAC"/>
    <w:rsid w:val="00E21D4A"/>
    <w:rsid w:val="00E21E66"/>
    <w:rsid w:val="00E2352F"/>
    <w:rsid w:val="00E23AF1"/>
    <w:rsid w:val="00E24CF0"/>
    <w:rsid w:val="00E254C4"/>
    <w:rsid w:val="00E25B75"/>
    <w:rsid w:val="00E26215"/>
    <w:rsid w:val="00E316D8"/>
    <w:rsid w:val="00E31F77"/>
    <w:rsid w:val="00E320EE"/>
    <w:rsid w:val="00E32E84"/>
    <w:rsid w:val="00E337F4"/>
    <w:rsid w:val="00E33E6A"/>
    <w:rsid w:val="00E35BAD"/>
    <w:rsid w:val="00E36130"/>
    <w:rsid w:val="00E36A79"/>
    <w:rsid w:val="00E36C40"/>
    <w:rsid w:val="00E37D35"/>
    <w:rsid w:val="00E40750"/>
    <w:rsid w:val="00E41351"/>
    <w:rsid w:val="00E41993"/>
    <w:rsid w:val="00E434E5"/>
    <w:rsid w:val="00E43CC1"/>
    <w:rsid w:val="00E44586"/>
    <w:rsid w:val="00E44D87"/>
    <w:rsid w:val="00E44F49"/>
    <w:rsid w:val="00E45866"/>
    <w:rsid w:val="00E45DDA"/>
    <w:rsid w:val="00E45FB1"/>
    <w:rsid w:val="00E4675C"/>
    <w:rsid w:val="00E470F3"/>
    <w:rsid w:val="00E514E3"/>
    <w:rsid w:val="00E5234E"/>
    <w:rsid w:val="00E52E12"/>
    <w:rsid w:val="00E53BCD"/>
    <w:rsid w:val="00E5409A"/>
    <w:rsid w:val="00E54D85"/>
    <w:rsid w:val="00E56B40"/>
    <w:rsid w:val="00E57352"/>
    <w:rsid w:val="00E578E2"/>
    <w:rsid w:val="00E60148"/>
    <w:rsid w:val="00E61AEC"/>
    <w:rsid w:val="00E62624"/>
    <w:rsid w:val="00E63D14"/>
    <w:rsid w:val="00E6464A"/>
    <w:rsid w:val="00E64A11"/>
    <w:rsid w:val="00E64DCE"/>
    <w:rsid w:val="00E65977"/>
    <w:rsid w:val="00E65D1E"/>
    <w:rsid w:val="00E65DC1"/>
    <w:rsid w:val="00E66A4B"/>
    <w:rsid w:val="00E66DDE"/>
    <w:rsid w:val="00E671AC"/>
    <w:rsid w:val="00E7013C"/>
    <w:rsid w:val="00E72652"/>
    <w:rsid w:val="00E7400C"/>
    <w:rsid w:val="00E74644"/>
    <w:rsid w:val="00E749E2"/>
    <w:rsid w:val="00E75213"/>
    <w:rsid w:val="00E75952"/>
    <w:rsid w:val="00E75955"/>
    <w:rsid w:val="00E76492"/>
    <w:rsid w:val="00E7685C"/>
    <w:rsid w:val="00E7705E"/>
    <w:rsid w:val="00E80B65"/>
    <w:rsid w:val="00E81F7A"/>
    <w:rsid w:val="00E8280C"/>
    <w:rsid w:val="00E82A2A"/>
    <w:rsid w:val="00E8384D"/>
    <w:rsid w:val="00E83A82"/>
    <w:rsid w:val="00E8409C"/>
    <w:rsid w:val="00E8627F"/>
    <w:rsid w:val="00E879DA"/>
    <w:rsid w:val="00E91F3D"/>
    <w:rsid w:val="00E923F2"/>
    <w:rsid w:val="00E94638"/>
    <w:rsid w:val="00E94CE2"/>
    <w:rsid w:val="00E955AC"/>
    <w:rsid w:val="00E9574F"/>
    <w:rsid w:val="00E96F9D"/>
    <w:rsid w:val="00EA0725"/>
    <w:rsid w:val="00EA116F"/>
    <w:rsid w:val="00EA1366"/>
    <w:rsid w:val="00EA1FF3"/>
    <w:rsid w:val="00EA2529"/>
    <w:rsid w:val="00EA2A2E"/>
    <w:rsid w:val="00EA329B"/>
    <w:rsid w:val="00EA6CEA"/>
    <w:rsid w:val="00EB149F"/>
    <w:rsid w:val="00EB15A2"/>
    <w:rsid w:val="00EB1929"/>
    <w:rsid w:val="00EB1C36"/>
    <w:rsid w:val="00EB2037"/>
    <w:rsid w:val="00EB3094"/>
    <w:rsid w:val="00EB46A3"/>
    <w:rsid w:val="00EB55A7"/>
    <w:rsid w:val="00EB591A"/>
    <w:rsid w:val="00EB611E"/>
    <w:rsid w:val="00EB6C87"/>
    <w:rsid w:val="00EB7629"/>
    <w:rsid w:val="00EB76EE"/>
    <w:rsid w:val="00EC092D"/>
    <w:rsid w:val="00EC245D"/>
    <w:rsid w:val="00EC256F"/>
    <w:rsid w:val="00EC3CF8"/>
    <w:rsid w:val="00EC439D"/>
    <w:rsid w:val="00EC488D"/>
    <w:rsid w:val="00EC49A0"/>
    <w:rsid w:val="00EC4B89"/>
    <w:rsid w:val="00EC591E"/>
    <w:rsid w:val="00EC594C"/>
    <w:rsid w:val="00EC6106"/>
    <w:rsid w:val="00EC6C09"/>
    <w:rsid w:val="00EC6CDA"/>
    <w:rsid w:val="00EC7B57"/>
    <w:rsid w:val="00ED087A"/>
    <w:rsid w:val="00ED326C"/>
    <w:rsid w:val="00ED3962"/>
    <w:rsid w:val="00ED513F"/>
    <w:rsid w:val="00ED52E5"/>
    <w:rsid w:val="00ED6179"/>
    <w:rsid w:val="00ED6CBF"/>
    <w:rsid w:val="00ED76B2"/>
    <w:rsid w:val="00ED7B8A"/>
    <w:rsid w:val="00EE082F"/>
    <w:rsid w:val="00EE1363"/>
    <w:rsid w:val="00EE3AE7"/>
    <w:rsid w:val="00EE47B3"/>
    <w:rsid w:val="00EE521D"/>
    <w:rsid w:val="00EE59CC"/>
    <w:rsid w:val="00EE6632"/>
    <w:rsid w:val="00EE6F63"/>
    <w:rsid w:val="00EF0174"/>
    <w:rsid w:val="00EF05F4"/>
    <w:rsid w:val="00EF0CCF"/>
    <w:rsid w:val="00EF0F7E"/>
    <w:rsid w:val="00EF1B03"/>
    <w:rsid w:val="00EF27F9"/>
    <w:rsid w:val="00EF2922"/>
    <w:rsid w:val="00EF2DB4"/>
    <w:rsid w:val="00EF2E32"/>
    <w:rsid w:val="00EF3122"/>
    <w:rsid w:val="00EF3AA0"/>
    <w:rsid w:val="00EF3CF3"/>
    <w:rsid w:val="00EF4E32"/>
    <w:rsid w:val="00EF635B"/>
    <w:rsid w:val="00EF65DA"/>
    <w:rsid w:val="00EF6780"/>
    <w:rsid w:val="00EF7543"/>
    <w:rsid w:val="00EF7932"/>
    <w:rsid w:val="00EF7E6E"/>
    <w:rsid w:val="00F00C2C"/>
    <w:rsid w:val="00F01C62"/>
    <w:rsid w:val="00F03016"/>
    <w:rsid w:val="00F048AE"/>
    <w:rsid w:val="00F04A2C"/>
    <w:rsid w:val="00F04EF2"/>
    <w:rsid w:val="00F0680F"/>
    <w:rsid w:val="00F07FCB"/>
    <w:rsid w:val="00F117C2"/>
    <w:rsid w:val="00F12536"/>
    <w:rsid w:val="00F12CCF"/>
    <w:rsid w:val="00F13794"/>
    <w:rsid w:val="00F14B21"/>
    <w:rsid w:val="00F14EA6"/>
    <w:rsid w:val="00F14F09"/>
    <w:rsid w:val="00F1554A"/>
    <w:rsid w:val="00F161C4"/>
    <w:rsid w:val="00F16871"/>
    <w:rsid w:val="00F17046"/>
    <w:rsid w:val="00F17081"/>
    <w:rsid w:val="00F173C7"/>
    <w:rsid w:val="00F21701"/>
    <w:rsid w:val="00F22FAF"/>
    <w:rsid w:val="00F243E5"/>
    <w:rsid w:val="00F244FA"/>
    <w:rsid w:val="00F2522B"/>
    <w:rsid w:val="00F255FB"/>
    <w:rsid w:val="00F263F0"/>
    <w:rsid w:val="00F26E98"/>
    <w:rsid w:val="00F27950"/>
    <w:rsid w:val="00F31664"/>
    <w:rsid w:val="00F318E1"/>
    <w:rsid w:val="00F327D5"/>
    <w:rsid w:val="00F33891"/>
    <w:rsid w:val="00F3573D"/>
    <w:rsid w:val="00F35864"/>
    <w:rsid w:val="00F359B0"/>
    <w:rsid w:val="00F36100"/>
    <w:rsid w:val="00F3676B"/>
    <w:rsid w:val="00F37BFA"/>
    <w:rsid w:val="00F409C0"/>
    <w:rsid w:val="00F41179"/>
    <w:rsid w:val="00F41513"/>
    <w:rsid w:val="00F41AE7"/>
    <w:rsid w:val="00F42509"/>
    <w:rsid w:val="00F448D3"/>
    <w:rsid w:val="00F45C2B"/>
    <w:rsid w:val="00F462E1"/>
    <w:rsid w:val="00F46454"/>
    <w:rsid w:val="00F465AB"/>
    <w:rsid w:val="00F469D4"/>
    <w:rsid w:val="00F47A38"/>
    <w:rsid w:val="00F47BEF"/>
    <w:rsid w:val="00F47CC6"/>
    <w:rsid w:val="00F500E6"/>
    <w:rsid w:val="00F51AA5"/>
    <w:rsid w:val="00F53AB5"/>
    <w:rsid w:val="00F549BC"/>
    <w:rsid w:val="00F54A26"/>
    <w:rsid w:val="00F555C1"/>
    <w:rsid w:val="00F55612"/>
    <w:rsid w:val="00F55644"/>
    <w:rsid w:val="00F5570E"/>
    <w:rsid w:val="00F565B0"/>
    <w:rsid w:val="00F625B2"/>
    <w:rsid w:val="00F62CF9"/>
    <w:rsid w:val="00F636BD"/>
    <w:rsid w:val="00F6444D"/>
    <w:rsid w:val="00F65323"/>
    <w:rsid w:val="00F673B1"/>
    <w:rsid w:val="00F67FA3"/>
    <w:rsid w:val="00F7002B"/>
    <w:rsid w:val="00F7059A"/>
    <w:rsid w:val="00F7124C"/>
    <w:rsid w:val="00F720DA"/>
    <w:rsid w:val="00F730C1"/>
    <w:rsid w:val="00F740B7"/>
    <w:rsid w:val="00F75A91"/>
    <w:rsid w:val="00F7619D"/>
    <w:rsid w:val="00F76A30"/>
    <w:rsid w:val="00F76DD6"/>
    <w:rsid w:val="00F775F8"/>
    <w:rsid w:val="00F81C81"/>
    <w:rsid w:val="00F822C5"/>
    <w:rsid w:val="00F83668"/>
    <w:rsid w:val="00F836F3"/>
    <w:rsid w:val="00F83BB6"/>
    <w:rsid w:val="00F83CCF"/>
    <w:rsid w:val="00F84E5E"/>
    <w:rsid w:val="00F851EF"/>
    <w:rsid w:val="00F85DA4"/>
    <w:rsid w:val="00F86448"/>
    <w:rsid w:val="00F874AD"/>
    <w:rsid w:val="00F9120F"/>
    <w:rsid w:val="00F9219C"/>
    <w:rsid w:val="00F9224D"/>
    <w:rsid w:val="00F92490"/>
    <w:rsid w:val="00F930A6"/>
    <w:rsid w:val="00F9333C"/>
    <w:rsid w:val="00F93948"/>
    <w:rsid w:val="00F93D1E"/>
    <w:rsid w:val="00F9492D"/>
    <w:rsid w:val="00F9531F"/>
    <w:rsid w:val="00F960F4"/>
    <w:rsid w:val="00F9624B"/>
    <w:rsid w:val="00F966D2"/>
    <w:rsid w:val="00F96C8D"/>
    <w:rsid w:val="00F97FBB"/>
    <w:rsid w:val="00FA10C8"/>
    <w:rsid w:val="00FA1459"/>
    <w:rsid w:val="00FA2F27"/>
    <w:rsid w:val="00FA3EB8"/>
    <w:rsid w:val="00FA3F60"/>
    <w:rsid w:val="00FA4029"/>
    <w:rsid w:val="00FA4605"/>
    <w:rsid w:val="00FA4E7E"/>
    <w:rsid w:val="00FA4F87"/>
    <w:rsid w:val="00FA52E1"/>
    <w:rsid w:val="00FA5ADB"/>
    <w:rsid w:val="00FA60FC"/>
    <w:rsid w:val="00FA68B9"/>
    <w:rsid w:val="00FA7886"/>
    <w:rsid w:val="00FB054C"/>
    <w:rsid w:val="00FB0D9F"/>
    <w:rsid w:val="00FB12A1"/>
    <w:rsid w:val="00FB2155"/>
    <w:rsid w:val="00FB3FD2"/>
    <w:rsid w:val="00FB41C7"/>
    <w:rsid w:val="00FB495D"/>
    <w:rsid w:val="00FB4B75"/>
    <w:rsid w:val="00FB5502"/>
    <w:rsid w:val="00FB5626"/>
    <w:rsid w:val="00FB595F"/>
    <w:rsid w:val="00FB67E8"/>
    <w:rsid w:val="00FB6CC5"/>
    <w:rsid w:val="00FB7131"/>
    <w:rsid w:val="00FB71E1"/>
    <w:rsid w:val="00FB7293"/>
    <w:rsid w:val="00FB7307"/>
    <w:rsid w:val="00FB7FFD"/>
    <w:rsid w:val="00FC003B"/>
    <w:rsid w:val="00FC110B"/>
    <w:rsid w:val="00FC1115"/>
    <w:rsid w:val="00FC1EC1"/>
    <w:rsid w:val="00FC213C"/>
    <w:rsid w:val="00FC434E"/>
    <w:rsid w:val="00FC4674"/>
    <w:rsid w:val="00FC482F"/>
    <w:rsid w:val="00FC656A"/>
    <w:rsid w:val="00FC65E9"/>
    <w:rsid w:val="00FC66A8"/>
    <w:rsid w:val="00FC6926"/>
    <w:rsid w:val="00FC7222"/>
    <w:rsid w:val="00FC7E20"/>
    <w:rsid w:val="00FD1288"/>
    <w:rsid w:val="00FD30A3"/>
    <w:rsid w:val="00FD32C6"/>
    <w:rsid w:val="00FD38E2"/>
    <w:rsid w:val="00FD4CF8"/>
    <w:rsid w:val="00FD52A0"/>
    <w:rsid w:val="00FD583D"/>
    <w:rsid w:val="00FD5DF7"/>
    <w:rsid w:val="00FD6377"/>
    <w:rsid w:val="00FD6A00"/>
    <w:rsid w:val="00FD6AD9"/>
    <w:rsid w:val="00FD6F7E"/>
    <w:rsid w:val="00FD7C8D"/>
    <w:rsid w:val="00FE09AF"/>
    <w:rsid w:val="00FE158A"/>
    <w:rsid w:val="00FE19EE"/>
    <w:rsid w:val="00FE19F9"/>
    <w:rsid w:val="00FE21C1"/>
    <w:rsid w:val="00FE28E4"/>
    <w:rsid w:val="00FE2D0D"/>
    <w:rsid w:val="00FE2F05"/>
    <w:rsid w:val="00FE34F4"/>
    <w:rsid w:val="00FE4BA0"/>
    <w:rsid w:val="00FE5915"/>
    <w:rsid w:val="00FE67E3"/>
    <w:rsid w:val="00FE6A61"/>
    <w:rsid w:val="00FE7768"/>
    <w:rsid w:val="00FF09C3"/>
    <w:rsid w:val="00FF0B8C"/>
    <w:rsid w:val="00FF0E0E"/>
    <w:rsid w:val="00FF1407"/>
    <w:rsid w:val="00FF2E49"/>
    <w:rsid w:val="00FF37C6"/>
    <w:rsid w:val="00FF3963"/>
    <w:rsid w:val="00FF3AFF"/>
    <w:rsid w:val="00FF4206"/>
    <w:rsid w:val="00FF4667"/>
    <w:rsid w:val="00FF532B"/>
    <w:rsid w:val="00FF579E"/>
    <w:rsid w:val="00FF6CAE"/>
    <w:rsid w:val="00FF6D3E"/>
    <w:rsid w:val="00FF737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E0446"/>
  <w15:docId w15:val="{E3056D63-3AEB-403D-9AE8-0E3DA852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 w:themeColor="text1"/>
        <w:lang w:val="en-AU" w:eastAsia="en-AU" w:bidi="ar-SA"/>
      </w:rPr>
    </w:rPrDefault>
    <w:pPrDefault>
      <w:pPr>
        <w:spacing w:before="120" w:after="12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/>
    <w:lsdException w:name="Normal Indent" w:semiHidden="1" w:qFormat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Subtitle" w:uiPriority="2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19E"/>
    <w:rPr>
      <w:kern w:val="20"/>
    </w:rPr>
  </w:style>
  <w:style w:type="paragraph" w:styleId="Heading1">
    <w:name w:val="heading 1"/>
    <w:basedOn w:val="Normal"/>
    <w:next w:val="Heading2"/>
    <w:link w:val="Heading1Char"/>
    <w:qFormat/>
    <w:rsid w:val="00FB71E1"/>
    <w:pPr>
      <w:keepNext/>
      <w:keepLines/>
      <w:numPr>
        <w:numId w:val="10"/>
      </w:numPr>
      <w:spacing w:before="240" w:line="300" w:lineRule="atLeast"/>
      <w:outlineLvl w:val="0"/>
    </w:pPr>
    <w:rPr>
      <w:rFonts w:asciiTheme="majorHAnsi" w:eastAsiaTheme="majorEastAsia" w:hAnsiTheme="majorHAnsi" w:cstheme="majorBidi"/>
      <w:b/>
      <w:bCs/>
      <w:color w:val="123199" w:themeColor="accent1"/>
      <w:sz w:val="24"/>
      <w:szCs w:val="34"/>
    </w:rPr>
  </w:style>
  <w:style w:type="paragraph" w:styleId="Heading2">
    <w:name w:val="heading 2"/>
    <w:basedOn w:val="Normal"/>
    <w:next w:val="ListNumber"/>
    <w:link w:val="Heading2Char"/>
    <w:qFormat/>
    <w:rsid w:val="0013343C"/>
    <w:pPr>
      <w:keepLines/>
      <w:numPr>
        <w:ilvl w:val="1"/>
        <w:numId w:val="10"/>
      </w:numPr>
      <w:spacing w:line="300" w:lineRule="atLeast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next w:val="BodyText"/>
    <w:link w:val="Heading3Char"/>
    <w:qFormat/>
    <w:rsid w:val="00645A76"/>
    <w:pPr>
      <w:keepNext/>
      <w:keepLines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qFormat/>
    <w:rsid w:val="00645A76"/>
    <w:pPr>
      <w:keepNext/>
      <w:keepLines/>
      <w:numPr>
        <w:ilvl w:val="3"/>
        <w:numId w:val="10"/>
      </w:numPr>
      <w:spacing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C55292"/>
    <w:pPr>
      <w:keepNext/>
      <w:keepLines/>
      <w:tabs>
        <w:tab w:val="left" w:pos="794"/>
      </w:tabs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semiHidden/>
    <w:qFormat/>
    <w:rsid w:val="00DB4DFF"/>
    <w:pPr>
      <w:keepNext/>
      <w:keepLines/>
      <w:spacing w:before="250" w:after="40"/>
      <w:outlineLvl w:val="5"/>
    </w:pPr>
    <w:rPr>
      <w:rFonts w:asciiTheme="majorHAnsi" w:eastAsiaTheme="majorEastAsia" w:hAnsiTheme="majorHAnsi" w:cstheme="majorBidi"/>
      <w:i/>
      <w:iCs/>
      <w:spacing w:val="4"/>
      <w:sz w:val="24"/>
      <w:lang w:eastAsia="en-US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E05291"/>
    <w:pPr>
      <w:keepNext/>
      <w:keepLines/>
      <w:pageBreakBefore/>
      <w:spacing w:before="260" w:afterLines="100"/>
      <w:outlineLvl w:val="6"/>
    </w:pPr>
    <w:rPr>
      <w:rFonts w:ascii="Calibri Light" w:eastAsiaTheme="majorEastAsia" w:hAnsi="Calibri Light" w:cstheme="majorBidi"/>
      <w:i/>
      <w:iCs/>
      <w:sz w:val="24"/>
    </w:rPr>
  </w:style>
  <w:style w:type="paragraph" w:styleId="Heading8">
    <w:name w:val="heading 8"/>
    <w:basedOn w:val="Normal"/>
    <w:next w:val="BodyText"/>
    <w:link w:val="Heading8Char"/>
    <w:semiHidden/>
    <w:rsid w:val="0058629F"/>
    <w:pPr>
      <w:keepNext/>
      <w:keepLines/>
      <w:pageBreakBefore/>
      <w:numPr>
        <w:numId w:val="3"/>
      </w:numPr>
      <w:tabs>
        <w:tab w:val="right" w:pos="9639"/>
      </w:tabs>
      <w:spacing w:after="320" w:line="240" w:lineRule="auto"/>
      <w:outlineLvl w:val="7"/>
    </w:pPr>
    <w:rPr>
      <w:rFonts w:asciiTheme="majorHAnsi" w:eastAsiaTheme="majorEastAsia" w:hAnsiTheme="majorHAnsi" w:cs="Arial"/>
      <w:caps/>
      <w:sz w:val="36"/>
      <w:lang w:eastAsia="en-US"/>
    </w:rPr>
  </w:style>
  <w:style w:type="paragraph" w:styleId="Heading9">
    <w:name w:val="heading 9"/>
    <w:basedOn w:val="Normal"/>
    <w:next w:val="BodyText"/>
    <w:link w:val="Heading9Char"/>
    <w:semiHidden/>
    <w:qFormat/>
    <w:rsid w:val="000809F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4290A"/>
  </w:style>
  <w:style w:type="character" w:customStyle="1" w:styleId="BodyTextChar">
    <w:name w:val="Body Text Char"/>
    <w:basedOn w:val="DefaultParagraphFont"/>
    <w:link w:val="BodyText"/>
    <w:rsid w:val="00D4290A"/>
  </w:style>
  <w:style w:type="paragraph" w:styleId="BlockText">
    <w:name w:val="Block Text"/>
    <w:basedOn w:val="BodyText"/>
    <w:semiHidden/>
    <w:unhideWhenUsed/>
    <w:rsid w:val="0058629F"/>
    <w:rPr>
      <w:rFonts w:eastAsiaTheme="minorEastAsia" w:cstheme="minorBidi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2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3F62"/>
    <w:pPr>
      <w:tabs>
        <w:tab w:val="right" w:pos="9639"/>
      </w:tabs>
      <w:spacing w:before="0" w:after="0" w:line="240" w:lineRule="auto"/>
      <w:ind w:left="-851"/>
      <w:contextualSpacing/>
    </w:pPr>
    <w:rPr>
      <w:color w:val="123199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21634"/>
    <w:rPr>
      <w:color w:val="123199" w:themeColor="accent1"/>
      <w:kern w:val="20"/>
      <w:sz w:val="18"/>
    </w:rPr>
  </w:style>
  <w:style w:type="numbering" w:customStyle="1" w:styleId="HangingList">
    <w:name w:val="HangingList"/>
    <w:uiPriority w:val="99"/>
    <w:rsid w:val="0058629F"/>
    <w:pPr>
      <w:numPr>
        <w:numId w:val="2"/>
      </w:numPr>
    </w:pPr>
  </w:style>
  <w:style w:type="paragraph" w:styleId="Header">
    <w:name w:val="header"/>
    <w:basedOn w:val="Normal"/>
    <w:link w:val="HeaderChar"/>
    <w:rsid w:val="000B3F62"/>
    <w:pPr>
      <w:tabs>
        <w:tab w:val="left" w:pos="1860"/>
        <w:tab w:val="left" w:pos="2730"/>
      </w:tabs>
      <w:spacing w:before="0" w:after="0" w:line="240" w:lineRule="auto"/>
      <w:ind w:left="-851"/>
    </w:pPr>
    <w:rPr>
      <w:spacing w:val="2"/>
      <w:sz w:val="16"/>
    </w:rPr>
  </w:style>
  <w:style w:type="character" w:customStyle="1" w:styleId="HeaderChar">
    <w:name w:val="Header Char"/>
    <w:basedOn w:val="DefaultParagraphFont"/>
    <w:link w:val="Header"/>
    <w:rsid w:val="000B3F62"/>
    <w:rPr>
      <w:spacing w:val="2"/>
      <w:kern w:val="20"/>
      <w:sz w:val="16"/>
    </w:rPr>
  </w:style>
  <w:style w:type="character" w:customStyle="1" w:styleId="Heading1Char">
    <w:name w:val="Heading 1 Char"/>
    <w:basedOn w:val="DefaultParagraphFont"/>
    <w:link w:val="Heading1"/>
    <w:rsid w:val="00FB71E1"/>
    <w:rPr>
      <w:rFonts w:asciiTheme="majorHAnsi" w:eastAsiaTheme="majorEastAsia" w:hAnsiTheme="majorHAnsi" w:cstheme="majorBidi"/>
      <w:b/>
      <w:bCs/>
      <w:color w:val="123199" w:themeColor="accent1"/>
      <w:kern w:val="20"/>
      <w:sz w:val="24"/>
      <w:szCs w:val="34"/>
    </w:rPr>
  </w:style>
  <w:style w:type="character" w:customStyle="1" w:styleId="Heading2Char">
    <w:name w:val="Heading 2 Char"/>
    <w:basedOn w:val="DefaultParagraphFont"/>
    <w:link w:val="Heading2"/>
    <w:rsid w:val="0013343C"/>
    <w:rPr>
      <w:rFonts w:asciiTheme="majorHAnsi" w:eastAsiaTheme="majorEastAsia" w:hAnsiTheme="majorHAnsi" w:cstheme="majorBidi"/>
      <w:bCs/>
      <w:kern w:val="20"/>
      <w:szCs w:val="26"/>
    </w:rPr>
  </w:style>
  <w:style w:type="character" w:customStyle="1" w:styleId="Heading3Char">
    <w:name w:val="Heading 3 Char"/>
    <w:basedOn w:val="DefaultParagraphFont"/>
    <w:link w:val="Heading3"/>
    <w:rsid w:val="00645A76"/>
    <w:rPr>
      <w:rFonts w:asciiTheme="majorHAnsi" w:eastAsiaTheme="majorEastAsia" w:hAnsiTheme="majorHAnsi" w:cstheme="majorBidi"/>
      <w:b/>
      <w:bCs/>
      <w:kern w:val="20"/>
    </w:rPr>
  </w:style>
  <w:style w:type="character" w:customStyle="1" w:styleId="Heading4Char">
    <w:name w:val="Heading 4 Char"/>
    <w:basedOn w:val="DefaultParagraphFont"/>
    <w:link w:val="Heading4"/>
    <w:rsid w:val="00645A76"/>
    <w:rPr>
      <w:rFonts w:asciiTheme="majorHAnsi" w:eastAsiaTheme="majorEastAsia" w:hAnsiTheme="majorHAnsi" w:cstheme="majorBidi"/>
      <w:b/>
      <w:bCs/>
      <w:iCs/>
      <w:kern w:val="20"/>
    </w:rPr>
  </w:style>
  <w:style w:type="character" w:customStyle="1" w:styleId="Heading7Char">
    <w:name w:val="Heading 7 Char"/>
    <w:basedOn w:val="DefaultParagraphFont"/>
    <w:link w:val="Heading7"/>
    <w:semiHidden/>
    <w:rsid w:val="00E05291"/>
    <w:rPr>
      <w:rFonts w:ascii="Calibri Light" w:eastAsiaTheme="majorEastAsia" w:hAnsi="Calibri Light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0809F5"/>
    <w:rPr>
      <w:rFonts w:asciiTheme="majorHAnsi" w:eastAsiaTheme="majorEastAsia" w:hAnsiTheme="majorHAnsi" w:cs="Arial"/>
      <w:caps/>
      <w:kern w:val="20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809F5"/>
  </w:style>
  <w:style w:type="numbering" w:customStyle="1" w:styleId="Headings">
    <w:name w:val="Headings"/>
    <w:uiPriority w:val="99"/>
    <w:rsid w:val="0058629F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5862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58629F"/>
    <w:rPr>
      <w:color w:val="7030A0"/>
      <w:u w:val="single"/>
    </w:rPr>
  </w:style>
  <w:style w:type="paragraph" w:styleId="ListBullet">
    <w:name w:val="List Bullet"/>
    <w:basedOn w:val="BodyText"/>
    <w:qFormat/>
    <w:rsid w:val="00422D96"/>
    <w:pPr>
      <w:numPr>
        <w:numId w:val="11"/>
      </w:numPr>
      <w:spacing w:before="90" w:after="90"/>
    </w:pPr>
  </w:style>
  <w:style w:type="paragraph" w:styleId="ListBullet2">
    <w:name w:val="List Bullet 2"/>
    <w:basedOn w:val="ListBullet"/>
    <w:qFormat/>
    <w:rsid w:val="007C525F"/>
    <w:pPr>
      <w:numPr>
        <w:ilvl w:val="1"/>
      </w:numPr>
    </w:pPr>
    <w:rPr>
      <w:spacing w:val="-3"/>
    </w:rPr>
  </w:style>
  <w:style w:type="paragraph" w:styleId="ListBullet3">
    <w:name w:val="List Bullet 3"/>
    <w:basedOn w:val="ListBullet2"/>
    <w:qFormat/>
    <w:rsid w:val="00F36100"/>
    <w:pPr>
      <w:numPr>
        <w:ilvl w:val="2"/>
      </w:numPr>
    </w:pPr>
  </w:style>
  <w:style w:type="paragraph" w:styleId="ListContinue">
    <w:name w:val="List Continue"/>
    <w:basedOn w:val="ListContinue2"/>
    <w:qFormat/>
    <w:rsid w:val="007C525F"/>
    <w:pPr>
      <w:ind w:left="397"/>
    </w:pPr>
  </w:style>
  <w:style w:type="paragraph" w:styleId="ListNumber">
    <w:name w:val="List Number"/>
    <w:basedOn w:val="BodyText"/>
    <w:qFormat/>
    <w:rsid w:val="00422D96"/>
    <w:pPr>
      <w:numPr>
        <w:ilvl w:val="4"/>
        <w:numId w:val="10"/>
      </w:numPr>
      <w:spacing w:before="90" w:after="90"/>
    </w:pPr>
  </w:style>
  <w:style w:type="paragraph" w:styleId="ListNumber2">
    <w:name w:val="List Number 2"/>
    <w:basedOn w:val="ListNumber"/>
    <w:qFormat/>
    <w:rsid w:val="0058629F"/>
    <w:pPr>
      <w:numPr>
        <w:ilvl w:val="5"/>
      </w:numPr>
    </w:pPr>
  </w:style>
  <w:style w:type="paragraph" w:styleId="ListNumber3">
    <w:name w:val="List Number 3"/>
    <w:basedOn w:val="ListNumber2"/>
    <w:qFormat/>
    <w:rsid w:val="0058629F"/>
    <w:pPr>
      <w:numPr>
        <w:ilvl w:val="6"/>
      </w:numPr>
    </w:pPr>
  </w:style>
  <w:style w:type="numbering" w:customStyle="1" w:styleId="MyListNumbering">
    <w:name w:val="MyListNumbering"/>
    <w:uiPriority w:val="99"/>
    <w:rsid w:val="0058629F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rsid w:val="0058629F"/>
    <w:rPr>
      <w:color w:val="808080"/>
    </w:rPr>
  </w:style>
  <w:style w:type="paragraph" w:styleId="Title">
    <w:name w:val="Title"/>
    <w:basedOn w:val="Normal"/>
    <w:next w:val="Normal"/>
    <w:link w:val="TitleChar"/>
    <w:uiPriority w:val="2"/>
    <w:rsid w:val="002D419E"/>
    <w:pPr>
      <w:spacing w:before="0" w:after="360" w:line="216" w:lineRule="auto"/>
      <w:ind w:left="-850"/>
    </w:pPr>
    <w:rPr>
      <w:rFonts w:asciiTheme="majorHAnsi" w:hAnsiTheme="majorHAnsi"/>
      <w:b/>
      <w:color w:val="123199" w:themeColor="accent1"/>
      <w:spacing w:val="2"/>
      <w:sz w:val="56"/>
    </w:rPr>
  </w:style>
  <w:style w:type="character" w:customStyle="1" w:styleId="TitleChar">
    <w:name w:val="Title Char"/>
    <w:basedOn w:val="DefaultParagraphFont"/>
    <w:link w:val="Title"/>
    <w:uiPriority w:val="2"/>
    <w:rsid w:val="002D419E"/>
    <w:rPr>
      <w:rFonts w:asciiTheme="majorHAnsi" w:hAnsiTheme="majorHAnsi"/>
      <w:b/>
      <w:color w:val="123199" w:themeColor="accent1"/>
      <w:spacing w:val="2"/>
      <w:kern w:val="20"/>
      <w:sz w:val="56"/>
    </w:rPr>
  </w:style>
  <w:style w:type="paragraph" w:styleId="Subtitle">
    <w:name w:val="Subtitle"/>
    <w:basedOn w:val="Normal"/>
    <w:next w:val="Normal"/>
    <w:link w:val="SubtitleChar"/>
    <w:uiPriority w:val="2"/>
    <w:rsid w:val="002D419E"/>
    <w:pPr>
      <w:numPr>
        <w:ilvl w:val="1"/>
      </w:numPr>
      <w:spacing w:before="360" w:after="0" w:line="228" w:lineRule="auto"/>
      <w:ind w:left="-850" w:right="1134"/>
    </w:pPr>
    <w:rPr>
      <w:rFonts w:asciiTheme="majorHAnsi" w:eastAsiaTheme="majorEastAsia" w:hAnsiTheme="majorHAnsi" w:cstheme="majorBidi"/>
      <w:b/>
      <w:iCs/>
      <w:color w:val="FFFFFF" w:themeColor="background1"/>
      <w:sz w:val="40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3109C5"/>
    <w:pPr>
      <w:tabs>
        <w:tab w:val="left" w:pos="709"/>
        <w:tab w:val="right" w:leader="dot" w:pos="9403"/>
      </w:tabs>
      <w:spacing w:after="0" w:line="240" w:lineRule="auto"/>
      <w:ind w:left="709" w:right="680" w:hanging="709"/>
    </w:pPr>
    <w:rPr>
      <w:rFonts w:asciiTheme="majorHAnsi" w:hAnsiTheme="majorHAnsi"/>
      <w:noProof/>
    </w:rPr>
  </w:style>
  <w:style w:type="paragraph" w:styleId="TOC6">
    <w:name w:val="toc 6"/>
    <w:basedOn w:val="Normal"/>
    <w:next w:val="Normal"/>
    <w:autoRedefine/>
    <w:uiPriority w:val="39"/>
    <w:semiHidden/>
    <w:rsid w:val="003109C5"/>
    <w:pPr>
      <w:tabs>
        <w:tab w:val="left" w:pos="1560"/>
        <w:tab w:val="right" w:leader="dot" w:pos="9403"/>
      </w:tabs>
      <w:spacing w:after="0" w:line="240" w:lineRule="auto"/>
      <w:ind w:left="1560" w:right="680" w:hanging="851"/>
    </w:pPr>
    <w:rPr>
      <w:rFonts w:asciiTheme="majorHAnsi" w:hAnsiTheme="majorHAnsi"/>
      <w:noProof/>
    </w:rPr>
  </w:style>
  <w:style w:type="paragraph" w:styleId="TOC7">
    <w:name w:val="toc 7"/>
    <w:basedOn w:val="Normal"/>
    <w:next w:val="Normal"/>
    <w:autoRedefine/>
    <w:uiPriority w:val="39"/>
    <w:rsid w:val="00B11131"/>
    <w:pPr>
      <w:tabs>
        <w:tab w:val="right" w:leader="dot" w:pos="8720"/>
      </w:tabs>
      <w:spacing w:after="0"/>
      <w:ind w:left="-851"/>
    </w:pPr>
    <w:rPr>
      <w:rFonts w:asciiTheme="majorHAnsi" w:hAnsiTheme="majorHAnsi"/>
      <w:b/>
      <w:noProof/>
      <w:color w:val="123199" w:themeColor="text2"/>
    </w:rPr>
  </w:style>
  <w:style w:type="paragraph" w:styleId="TOC8">
    <w:name w:val="toc 8"/>
    <w:basedOn w:val="Normal"/>
    <w:next w:val="Normal"/>
    <w:autoRedefine/>
    <w:uiPriority w:val="39"/>
    <w:rsid w:val="00F84E5E"/>
    <w:pPr>
      <w:tabs>
        <w:tab w:val="left" w:pos="567"/>
        <w:tab w:val="right" w:leader="dot" w:pos="8720"/>
      </w:tabs>
      <w:spacing w:before="60" w:after="0" w:line="240" w:lineRule="auto"/>
      <w:ind w:left="567" w:hanging="1418"/>
    </w:pPr>
    <w:rPr>
      <w:rFonts w:asciiTheme="majorHAnsi" w:hAnsiTheme="majorHAnsi"/>
      <w:noProof/>
    </w:rPr>
  </w:style>
  <w:style w:type="character" w:customStyle="1" w:styleId="SubtitleChar">
    <w:name w:val="Subtitle Char"/>
    <w:basedOn w:val="DefaultParagraphFont"/>
    <w:link w:val="Subtitle"/>
    <w:uiPriority w:val="2"/>
    <w:rsid w:val="002D419E"/>
    <w:rPr>
      <w:rFonts w:asciiTheme="majorHAnsi" w:eastAsiaTheme="majorEastAsia" w:hAnsiTheme="majorHAnsi" w:cstheme="majorBidi"/>
      <w:b/>
      <w:iCs/>
      <w:color w:val="FFFFFF" w:themeColor="background1"/>
      <w:kern w:val="20"/>
      <w:sz w:val="40"/>
      <w:szCs w:val="24"/>
    </w:rPr>
  </w:style>
  <w:style w:type="paragraph" w:styleId="ListContinue2">
    <w:name w:val="List Continue 2"/>
    <w:basedOn w:val="ListContinue3"/>
    <w:qFormat/>
    <w:rsid w:val="007C525F"/>
    <w:pPr>
      <w:ind w:left="794"/>
    </w:pPr>
  </w:style>
  <w:style w:type="paragraph" w:styleId="ListContinue3">
    <w:name w:val="List Continue 3"/>
    <w:basedOn w:val="Normal"/>
    <w:qFormat/>
    <w:rsid w:val="007C525F"/>
    <w:pPr>
      <w:ind w:left="1191"/>
    </w:pPr>
  </w:style>
  <w:style w:type="paragraph" w:styleId="NoSpacing">
    <w:name w:val="No Spacing"/>
    <w:basedOn w:val="Normal"/>
    <w:link w:val="NoSpacingChar"/>
    <w:qFormat/>
    <w:rsid w:val="00FB7293"/>
    <w:pPr>
      <w:spacing w:before="0" w:after="0"/>
    </w:pPr>
  </w:style>
  <w:style w:type="paragraph" w:customStyle="1" w:styleId="TableofFiguresHeading">
    <w:name w:val="Table of Figures Heading"/>
    <w:basedOn w:val="Normal"/>
    <w:uiPriority w:val="99"/>
    <w:semiHidden/>
    <w:rsid w:val="0058629F"/>
    <w:pPr>
      <w:spacing w:before="240" w:line="240" w:lineRule="auto"/>
    </w:pPr>
    <w:rPr>
      <w:b/>
      <w:bCs/>
      <w:noProof/>
    </w:rPr>
  </w:style>
  <w:style w:type="character" w:customStyle="1" w:styleId="Heading5Char">
    <w:name w:val="Heading 5 Char"/>
    <w:basedOn w:val="DefaultParagraphFont"/>
    <w:link w:val="Heading5"/>
    <w:rsid w:val="00C55292"/>
    <w:rPr>
      <w:rFonts w:asciiTheme="majorHAnsi" w:eastAsiaTheme="majorEastAsia" w:hAnsiTheme="majorHAnsi" w:cstheme="majorBidi"/>
      <w:b/>
      <w:kern w:val="20"/>
    </w:rPr>
  </w:style>
  <w:style w:type="character" w:customStyle="1" w:styleId="Heading6Char">
    <w:name w:val="Heading 6 Char"/>
    <w:basedOn w:val="DefaultParagraphFont"/>
    <w:link w:val="Heading6"/>
    <w:semiHidden/>
    <w:rsid w:val="00DB4DFF"/>
    <w:rPr>
      <w:rFonts w:asciiTheme="majorHAnsi" w:eastAsiaTheme="majorEastAsia" w:hAnsiTheme="majorHAnsi" w:cstheme="majorBidi"/>
      <w:i/>
      <w:iCs/>
      <w:spacing w:val="4"/>
      <w:sz w:val="24"/>
      <w:lang w:eastAsia="en-US"/>
    </w:rPr>
  </w:style>
  <w:style w:type="paragraph" w:styleId="Revision">
    <w:name w:val="Revision"/>
    <w:hidden/>
    <w:uiPriority w:val="99"/>
    <w:semiHidden/>
    <w:rsid w:val="009E7348"/>
    <w:pPr>
      <w:spacing w:line="240" w:lineRule="auto"/>
    </w:pPr>
    <w:rPr>
      <w:rFonts w:ascii="Calibri" w:eastAsia="Calibri" w:hAnsi="Calibri"/>
      <w:lang w:eastAsia="en-US"/>
    </w:rPr>
  </w:style>
  <w:style w:type="table" w:styleId="PlainTable2">
    <w:name w:val="Plain Table 2"/>
    <w:basedOn w:val="TableNormal"/>
    <w:uiPriority w:val="42"/>
    <w:semiHidden/>
    <w:rsid w:val="0058629F"/>
    <w:pPr>
      <w:spacing w:line="240" w:lineRule="exact"/>
    </w:pPr>
    <w:rPr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27" w:type="dxa"/>
        <w:bottom w:w="227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6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29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86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9F"/>
    <w:rPr>
      <w:b/>
      <w:bCs/>
    </w:rPr>
  </w:style>
  <w:style w:type="paragraph" w:styleId="TOCHeading">
    <w:name w:val="TOC Heading"/>
    <w:basedOn w:val="Normal"/>
    <w:next w:val="Normal"/>
    <w:uiPriority w:val="39"/>
    <w:rsid w:val="00C21014"/>
    <w:pPr>
      <w:pageBreakBefore/>
      <w:spacing w:before="0" w:after="300" w:line="380" w:lineRule="atLeast"/>
      <w:ind w:left="-850"/>
    </w:pPr>
    <w:rPr>
      <w:rFonts w:asciiTheme="majorHAnsi" w:hAnsiTheme="majorHAnsi"/>
      <w:b/>
      <w:bCs/>
      <w:color w:val="123199" w:themeColor="accent1"/>
      <w:spacing w:val="2"/>
      <w:sz w:val="24"/>
    </w:rPr>
  </w:style>
  <w:style w:type="paragraph" w:styleId="TOC1">
    <w:name w:val="toc 1"/>
    <w:basedOn w:val="TOC4"/>
    <w:next w:val="Normal"/>
    <w:link w:val="TOC1Char"/>
    <w:autoRedefine/>
    <w:uiPriority w:val="39"/>
    <w:rsid w:val="000E02A5"/>
    <w:pPr>
      <w:tabs>
        <w:tab w:val="clear" w:pos="0"/>
        <w:tab w:val="clear" w:pos="9403"/>
        <w:tab w:val="left" w:pos="-284"/>
        <w:tab w:val="right" w:leader="dot" w:pos="8720"/>
      </w:tabs>
      <w:spacing w:after="100"/>
      <w:ind w:left="-284" w:right="567" w:hanging="567"/>
    </w:pPr>
    <w:rPr>
      <w:b w:val="0"/>
    </w:rPr>
  </w:style>
  <w:style w:type="paragraph" w:styleId="TOC2">
    <w:name w:val="toc 2"/>
    <w:basedOn w:val="Normal"/>
    <w:next w:val="Normal"/>
    <w:autoRedefine/>
    <w:uiPriority w:val="39"/>
    <w:rsid w:val="00B11131"/>
    <w:pPr>
      <w:tabs>
        <w:tab w:val="left" w:pos="425"/>
        <w:tab w:val="right" w:leader="dot" w:pos="8720"/>
      </w:tabs>
      <w:spacing w:after="0" w:line="240" w:lineRule="auto"/>
      <w:ind w:left="425" w:right="567" w:hanging="709"/>
    </w:pPr>
    <w:rPr>
      <w:rFonts w:asciiTheme="majorHAnsi" w:eastAsiaTheme="minorEastAsia" w:hAnsiTheme="majorHAnsi" w:cstheme="minorBidi"/>
      <w:noProof/>
      <w:spacing w:val="2"/>
    </w:rPr>
  </w:style>
  <w:style w:type="table" w:customStyle="1" w:styleId="TableBlank">
    <w:name w:val="Table Blank"/>
    <w:basedOn w:val="TableNormal"/>
    <w:uiPriority w:val="99"/>
    <w:rsid w:val="00F9219C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qFormat/>
    <w:rsid w:val="00C36197"/>
    <w:pPr>
      <w:keepNext/>
      <w:tabs>
        <w:tab w:val="left" w:pos="992"/>
      </w:tabs>
      <w:spacing w:before="240" w:line="260" w:lineRule="atLeast"/>
      <w:ind w:left="992" w:hanging="992"/>
    </w:pPr>
    <w:rPr>
      <w:b/>
      <w:iCs/>
      <w:sz w:val="18"/>
      <w:szCs w:val="18"/>
    </w:rPr>
  </w:style>
  <w:style w:type="paragraph" w:customStyle="1" w:styleId="FooterLine">
    <w:name w:val="Footer Line"/>
    <w:basedOn w:val="Footer"/>
    <w:next w:val="Footer"/>
    <w:uiPriority w:val="99"/>
    <w:rsid w:val="0052485B"/>
    <w:pPr>
      <w:pBdr>
        <w:bottom w:val="single" w:sz="4" w:space="1" w:color="94C6FA" w:themeColor="accent2"/>
      </w:pBdr>
      <w:spacing w:before="120" w:after="120"/>
    </w:pPr>
  </w:style>
  <w:style w:type="character" w:styleId="FootnoteReference">
    <w:name w:val="footnote reference"/>
    <w:basedOn w:val="DefaultParagraphFont"/>
    <w:uiPriority w:val="99"/>
    <w:semiHidden/>
    <w:unhideWhenUsed/>
    <w:rsid w:val="0058629F"/>
    <w:rPr>
      <w:vertAlign w:val="superscript"/>
    </w:rPr>
  </w:style>
  <w:style w:type="table" w:styleId="ColourfulGrid">
    <w:name w:val="Colorful Grid"/>
    <w:basedOn w:val="TableNormal"/>
    <w:uiPriority w:val="73"/>
    <w:semiHidden/>
    <w:rsid w:val="0058629F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rsid w:val="0058629F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EF7" w:themeFill="accent1" w:themeFillTint="33"/>
    </w:tcPr>
    <w:tblStylePr w:type="firstRow">
      <w:rPr>
        <w:b/>
        <w:bCs/>
      </w:rPr>
      <w:tblPr/>
      <w:tcPr>
        <w:shd w:val="clear" w:color="auto" w:fill="859DF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9D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D24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D2472" w:themeFill="accent1" w:themeFillShade="BF"/>
      </w:tcPr>
    </w:tblStylePr>
    <w:tblStylePr w:type="band1Vert">
      <w:tblPr/>
      <w:tcPr>
        <w:shd w:val="clear" w:color="auto" w:fill="6786ED" w:themeFill="accent1" w:themeFillTint="7F"/>
      </w:tcPr>
    </w:tblStylePr>
    <w:tblStylePr w:type="band1Horz">
      <w:tblPr/>
      <w:tcPr>
        <w:shd w:val="clear" w:color="auto" w:fill="6786ED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rsid w:val="0058629F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FE" w:themeFill="accent2" w:themeFillTint="33"/>
    </w:tcPr>
    <w:tblStylePr w:type="firstRow">
      <w:rPr>
        <w:b/>
        <w:bCs/>
      </w:rPr>
      <w:tblPr/>
      <w:tcPr>
        <w:shd w:val="clear" w:color="auto" w:fill="D4E8F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8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93F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93F5" w:themeFill="accent2" w:themeFillShade="BF"/>
      </w:tcPr>
    </w:tblStylePr>
    <w:tblStylePr w:type="band1Vert">
      <w:tblPr/>
      <w:tcPr>
        <w:shd w:val="clear" w:color="auto" w:fill="C9E2FC" w:themeFill="accent2" w:themeFillTint="7F"/>
      </w:tcPr>
    </w:tblStylePr>
    <w:tblStylePr w:type="band1Horz">
      <w:tblPr/>
      <w:tcPr>
        <w:shd w:val="clear" w:color="auto" w:fill="C9E2FC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rsid w:val="0058629F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251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25110" w:themeFill="accent3" w:themeFillShade="BF"/>
      </w:tcPr>
    </w:tblStylePr>
    <w:tblStylePr w:type="band1Vert">
      <w:tblPr/>
      <w:tcPr>
        <w:shd w:val="clear" w:color="auto" w:fill="F6B996" w:themeFill="accent3" w:themeFillTint="7F"/>
      </w:tcPr>
    </w:tblStylePr>
    <w:tblStylePr w:type="band1Horz">
      <w:tblPr/>
      <w:tcPr>
        <w:shd w:val="clear" w:color="auto" w:fill="F6B996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rsid w:val="0058629F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</w:rPr>
      <w:tblPr/>
      <w:tcPr>
        <w:shd w:val="clear" w:color="auto" w:fill="B4B4B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B4B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232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23232" w:themeFill="accent4" w:themeFillShade="BF"/>
      </w:tcPr>
    </w:tblStylePr>
    <w:tblStylePr w:type="band1Vert">
      <w:tblPr/>
      <w:tcPr>
        <w:shd w:val="clear" w:color="auto" w:fill="A1A1A1" w:themeFill="accent4" w:themeFillTint="7F"/>
      </w:tcPr>
    </w:tblStylePr>
    <w:tblStylePr w:type="band1Horz">
      <w:tblPr/>
      <w:tcPr>
        <w:shd w:val="clear" w:color="auto" w:fill="A1A1A1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rsid w:val="0058629F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1F7" w:themeFill="accent5" w:themeFillTint="33"/>
    </w:tcPr>
    <w:tblStylePr w:type="firstRow">
      <w:rPr>
        <w:b/>
        <w:bCs/>
      </w:rPr>
      <w:tblPr/>
      <w:tcPr>
        <w:shd w:val="clear" w:color="auto" w:fill="EFE4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4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37DA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37DAF" w:themeFill="accent5" w:themeFillShade="BF"/>
      </w:tcPr>
    </w:tblStylePr>
    <w:tblStylePr w:type="band1Vert">
      <w:tblPr/>
      <w:tcPr>
        <w:shd w:val="clear" w:color="auto" w:fill="ECDEEB" w:themeFill="accent5" w:themeFillTint="7F"/>
      </w:tcPr>
    </w:tblStylePr>
    <w:tblStylePr w:type="band1Horz">
      <w:tblPr/>
      <w:tcPr>
        <w:shd w:val="clear" w:color="auto" w:fill="ECDEEB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rsid w:val="0058629F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6DE" w:themeFill="accent6" w:themeFillTint="33"/>
    </w:tcPr>
    <w:tblStylePr w:type="firstRow">
      <w:rPr>
        <w:b/>
        <w:bCs/>
      </w:rPr>
      <w:tblPr/>
      <w:tcPr>
        <w:shd w:val="clear" w:color="auto" w:fill="C5CD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D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5F4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5F49" w:themeFill="accent6" w:themeFillShade="BF"/>
      </w:tcPr>
    </w:tblStylePr>
    <w:tblStylePr w:type="band1Vert">
      <w:tblPr/>
      <w:tcPr>
        <w:shd w:val="clear" w:color="auto" w:fill="B7C1AE" w:themeFill="accent6" w:themeFillTint="7F"/>
      </w:tcPr>
    </w:tblStylePr>
    <w:tblStylePr w:type="band1Horz">
      <w:tblPr/>
      <w:tcPr>
        <w:shd w:val="clear" w:color="auto" w:fill="B7C1AE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rsid w:val="0058629F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9DF6" w:themeFill="accent2" w:themeFillShade="CC"/>
      </w:tcPr>
    </w:tblStylePr>
    <w:tblStylePr w:type="lastRow">
      <w:rPr>
        <w:b/>
        <w:bCs/>
        <w:color w:val="479DF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rsid w:val="0058629F"/>
    <w:pPr>
      <w:spacing w:line="240" w:lineRule="auto"/>
    </w:pPr>
    <w:tblPr>
      <w:tblStyleRowBandSize w:val="1"/>
      <w:tblStyleColBandSize w:val="1"/>
    </w:tblPr>
    <w:tcPr>
      <w:shd w:val="clear" w:color="auto" w:fill="E1E7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9DF6" w:themeFill="accent2" w:themeFillShade="CC"/>
      </w:tcPr>
    </w:tblStylePr>
    <w:tblStylePr w:type="lastRow">
      <w:rPr>
        <w:b/>
        <w:bCs/>
        <w:color w:val="479DF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2F6" w:themeFill="accent1" w:themeFillTint="3F"/>
      </w:tcPr>
    </w:tblStylePr>
    <w:tblStylePr w:type="band1Horz">
      <w:tblPr/>
      <w:tcPr>
        <w:shd w:val="clear" w:color="auto" w:fill="C2CEF7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rsid w:val="0058629F"/>
    <w:pPr>
      <w:spacing w:line="240" w:lineRule="auto"/>
    </w:pPr>
    <w:tblPr>
      <w:tblStyleRowBandSize w:val="1"/>
      <w:tblStyleColBandSize w:val="1"/>
    </w:tblPr>
    <w:tcPr>
      <w:shd w:val="clear" w:color="auto" w:fill="F4F9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9DF6" w:themeFill="accent2" w:themeFillShade="CC"/>
      </w:tcPr>
    </w:tblStylePr>
    <w:tblStylePr w:type="lastRow">
      <w:rPr>
        <w:b/>
        <w:bCs/>
        <w:color w:val="479DF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FD" w:themeFill="accent2" w:themeFillTint="3F"/>
      </w:tcPr>
    </w:tblStylePr>
    <w:tblStylePr w:type="band1Horz">
      <w:tblPr/>
      <w:tcPr>
        <w:shd w:val="clear" w:color="auto" w:fill="E9F3FE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rsid w:val="0058629F"/>
    <w:pPr>
      <w:spacing w:line="240" w:lineRule="auto"/>
    </w:p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3636" w:themeFill="accent4" w:themeFillShade="CC"/>
      </w:tcPr>
    </w:tblStylePr>
    <w:tblStylePr w:type="lastRow">
      <w:rPr>
        <w:b/>
        <w:bCs/>
        <w:color w:val="36363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B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rsid w:val="0058629F"/>
    <w:pPr>
      <w:spacing w:line="240" w:lineRule="auto"/>
    </w:p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5612" w:themeFill="accent3" w:themeFillShade="CC"/>
      </w:tcPr>
    </w:tblStylePr>
    <w:tblStylePr w:type="lastRow">
      <w:rPr>
        <w:b/>
        <w:bCs/>
        <w:color w:val="D056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rsid w:val="0058629F"/>
    <w:pPr>
      <w:spacing w:line="240" w:lineRule="auto"/>
    </w:pPr>
    <w:tblPr>
      <w:tblStyleRowBandSize w:val="1"/>
      <w:tblStyleColBandSize w:val="1"/>
    </w:tblPr>
    <w:tcPr>
      <w:shd w:val="clear" w:color="auto" w:fill="FBF8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654E" w:themeFill="accent6" w:themeFillShade="CC"/>
      </w:tcPr>
    </w:tblStylePr>
    <w:tblStylePr w:type="lastRow">
      <w:rPr>
        <w:b/>
        <w:bCs/>
        <w:color w:val="59654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EF5" w:themeFill="accent5" w:themeFillTint="3F"/>
      </w:tcPr>
    </w:tblStylePr>
    <w:tblStylePr w:type="band1Horz">
      <w:tblPr/>
      <w:tcPr>
        <w:shd w:val="clear" w:color="auto" w:fill="F7F1F7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rsid w:val="0058629F"/>
    <w:pPr>
      <w:spacing w:line="240" w:lineRule="auto"/>
    </w:pPr>
    <w:tblPr>
      <w:tblStyleRowBandSize w:val="1"/>
      <w:tblStyleColBandSize w:val="1"/>
    </w:tblPr>
    <w:tcPr>
      <w:shd w:val="clear" w:color="auto" w:fill="F0F2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8AB7" w:themeFill="accent5" w:themeFillShade="CC"/>
      </w:tcPr>
    </w:tblStylePr>
    <w:tblStylePr w:type="lastRow">
      <w:rPr>
        <w:b/>
        <w:bCs/>
        <w:color w:val="BB8AB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D7" w:themeFill="accent6" w:themeFillTint="3F"/>
      </w:tcPr>
    </w:tblStylePr>
    <w:tblStylePr w:type="band1Horz">
      <w:tblPr/>
      <w:tcPr>
        <w:shd w:val="clear" w:color="auto" w:fill="E2E6DE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4" w:space="0" w:color="94C6F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C6F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4" w:space="0" w:color="94C6FA" w:themeColor="accent2"/>
        <w:left w:val="single" w:sz="4" w:space="0" w:color="123199" w:themeColor="accent1"/>
        <w:bottom w:val="single" w:sz="4" w:space="0" w:color="123199" w:themeColor="accent1"/>
        <w:right w:val="single" w:sz="4" w:space="0" w:color="1231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7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C6F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1D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1D5B" w:themeColor="accent1" w:themeShade="99"/>
          <w:insideV w:val="nil"/>
        </w:tcBorders>
        <w:shd w:val="clear" w:color="auto" w:fill="0A1D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1D5B" w:themeFill="accent1" w:themeFillShade="99"/>
      </w:tcPr>
    </w:tblStylePr>
    <w:tblStylePr w:type="band1Vert">
      <w:tblPr/>
      <w:tcPr>
        <w:shd w:val="clear" w:color="auto" w:fill="859DF0" w:themeFill="accent1" w:themeFillTint="66"/>
      </w:tcPr>
    </w:tblStylePr>
    <w:tblStylePr w:type="band1Horz">
      <w:tblPr/>
      <w:tcPr>
        <w:shd w:val="clear" w:color="auto" w:fill="6786E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4" w:space="0" w:color="94C6FA" w:themeColor="accent2"/>
        <w:left w:val="single" w:sz="4" w:space="0" w:color="94C6FA" w:themeColor="accent2"/>
        <w:bottom w:val="single" w:sz="4" w:space="0" w:color="94C6FA" w:themeColor="accent2"/>
        <w:right w:val="single" w:sz="4" w:space="0" w:color="94C6F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C6F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75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75E3" w:themeColor="accent2" w:themeShade="99"/>
          <w:insideV w:val="nil"/>
        </w:tcBorders>
        <w:shd w:val="clear" w:color="auto" w:fill="0A75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75E3" w:themeFill="accent2" w:themeFillShade="99"/>
      </w:tcPr>
    </w:tblStylePr>
    <w:tblStylePr w:type="band1Vert">
      <w:tblPr/>
      <w:tcPr>
        <w:shd w:val="clear" w:color="auto" w:fill="D4E8FD" w:themeFill="accent2" w:themeFillTint="66"/>
      </w:tcPr>
    </w:tblStylePr>
    <w:tblStylePr w:type="band1Horz">
      <w:tblPr/>
      <w:tcPr>
        <w:shd w:val="clear" w:color="auto" w:fill="C9E2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4" w:space="0" w:color="444444" w:themeColor="accent4"/>
        <w:left w:val="single" w:sz="4" w:space="0" w:color="ED732E" w:themeColor="accent3"/>
        <w:bottom w:val="single" w:sz="4" w:space="0" w:color="ED732E" w:themeColor="accent3"/>
        <w:right w:val="single" w:sz="4" w:space="0" w:color="ED732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444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40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400D" w:themeColor="accent3" w:themeShade="99"/>
          <w:insideV w:val="nil"/>
        </w:tcBorders>
        <w:shd w:val="clear" w:color="auto" w:fill="9C40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400D" w:themeFill="accent3" w:themeFillShade="99"/>
      </w:tcPr>
    </w:tblStylePr>
    <w:tblStylePr w:type="band1Vert">
      <w:tblPr/>
      <w:tcPr>
        <w:shd w:val="clear" w:color="auto" w:fill="F7C6AB" w:themeFill="accent3" w:themeFillTint="66"/>
      </w:tcPr>
    </w:tblStylePr>
    <w:tblStylePr w:type="band1Horz">
      <w:tblPr/>
      <w:tcPr>
        <w:shd w:val="clear" w:color="auto" w:fill="F6B996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4" w:space="0" w:color="ED732E" w:themeColor="accent3"/>
        <w:left w:val="single" w:sz="4" w:space="0" w:color="444444" w:themeColor="accent4"/>
        <w:bottom w:val="single" w:sz="4" w:space="0" w:color="444444" w:themeColor="accent4"/>
        <w:right w:val="single" w:sz="4" w:space="0" w:color="44444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3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28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2828" w:themeColor="accent4" w:themeShade="99"/>
          <w:insideV w:val="nil"/>
        </w:tcBorders>
        <w:shd w:val="clear" w:color="auto" w:fill="2828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2828" w:themeFill="accent4" w:themeFillShade="99"/>
      </w:tcPr>
    </w:tblStylePr>
    <w:tblStylePr w:type="band1Vert">
      <w:tblPr/>
      <w:tcPr>
        <w:shd w:val="clear" w:color="auto" w:fill="B4B4B4" w:themeFill="accent4" w:themeFillTint="66"/>
      </w:tcPr>
    </w:tblStylePr>
    <w:tblStylePr w:type="band1Horz">
      <w:tblPr/>
      <w:tcPr>
        <w:shd w:val="clear" w:color="auto" w:fill="A1A1A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4" w:space="0" w:color="707F62" w:themeColor="accent6"/>
        <w:left w:val="single" w:sz="4" w:space="0" w:color="D9BED7" w:themeColor="accent5"/>
        <w:bottom w:val="single" w:sz="4" w:space="0" w:color="D9BED7" w:themeColor="accent5"/>
        <w:right w:val="single" w:sz="4" w:space="0" w:color="D9BED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7F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A9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A95" w:themeColor="accent5" w:themeShade="99"/>
          <w:insideV w:val="nil"/>
        </w:tcBorders>
        <w:shd w:val="clear" w:color="auto" w:fill="995A9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A95" w:themeFill="accent5" w:themeFillShade="99"/>
      </w:tcPr>
    </w:tblStylePr>
    <w:tblStylePr w:type="band1Vert">
      <w:tblPr/>
      <w:tcPr>
        <w:shd w:val="clear" w:color="auto" w:fill="EFE4EF" w:themeFill="accent5" w:themeFillTint="66"/>
      </w:tcPr>
    </w:tblStylePr>
    <w:tblStylePr w:type="band1Horz">
      <w:tblPr/>
      <w:tcPr>
        <w:shd w:val="clear" w:color="auto" w:fill="ECDE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4" w:space="0" w:color="D9BED7" w:themeColor="accent5"/>
        <w:left w:val="single" w:sz="4" w:space="0" w:color="707F62" w:themeColor="accent6"/>
        <w:bottom w:val="single" w:sz="4" w:space="0" w:color="707F62" w:themeColor="accent6"/>
        <w:right w:val="single" w:sz="4" w:space="0" w:color="707F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BED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C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C3A" w:themeColor="accent6" w:themeShade="99"/>
          <w:insideV w:val="nil"/>
        </w:tcBorders>
        <w:shd w:val="clear" w:color="auto" w:fill="434C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C3A" w:themeFill="accent6" w:themeFillShade="99"/>
      </w:tcPr>
    </w:tblStylePr>
    <w:tblStylePr w:type="band1Vert">
      <w:tblPr/>
      <w:tcPr>
        <w:shd w:val="clear" w:color="auto" w:fill="C5CDBE" w:themeFill="accent6" w:themeFillTint="66"/>
      </w:tcPr>
    </w:tblStylePr>
    <w:tblStylePr w:type="band1Horz">
      <w:tblPr/>
      <w:tcPr>
        <w:shd w:val="clear" w:color="auto" w:fill="B7C1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31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18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24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24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4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47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C6F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61B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93F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93F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3F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3F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32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3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51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51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51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511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444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21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32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9BED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A7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DA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DA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DA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DA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7F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F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F4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F4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F4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F49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859DF0" w:themeColor="accent1" w:themeTint="66"/>
        <w:left w:val="single" w:sz="4" w:space="0" w:color="859DF0" w:themeColor="accent1" w:themeTint="66"/>
        <w:bottom w:val="single" w:sz="4" w:space="0" w:color="859DF0" w:themeColor="accent1" w:themeTint="66"/>
        <w:right w:val="single" w:sz="4" w:space="0" w:color="859DF0" w:themeColor="accent1" w:themeTint="66"/>
        <w:insideH w:val="single" w:sz="4" w:space="0" w:color="859DF0" w:themeColor="accent1" w:themeTint="66"/>
        <w:insideV w:val="single" w:sz="4" w:space="0" w:color="859D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6D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6D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D4E8FD" w:themeColor="accent2" w:themeTint="66"/>
        <w:left w:val="single" w:sz="4" w:space="0" w:color="D4E8FD" w:themeColor="accent2" w:themeTint="66"/>
        <w:bottom w:val="single" w:sz="4" w:space="0" w:color="D4E8FD" w:themeColor="accent2" w:themeTint="66"/>
        <w:right w:val="single" w:sz="4" w:space="0" w:color="D4E8FD" w:themeColor="accent2" w:themeTint="66"/>
        <w:insideH w:val="single" w:sz="4" w:space="0" w:color="D4E8FD" w:themeColor="accent2" w:themeTint="66"/>
        <w:insideV w:val="single" w:sz="4" w:space="0" w:color="D4E8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7C6AB" w:themeColor="accent3" w:themeTint="66"/>
        <w:left w:val="single" w:sz="4" w:space="0" w:color="F7C6AB" w:themeColor="accent3" w:themeTint="66"/>
        <w:bottom w:val="single" w:sz="4" w:space="0" w:color="F7C6AB" w:themeColor="accent3" w:themeTint="66"/>
        <w:right w:val="single" w:sz="4" w:space="0" w:color="F7C6AB" w:themeColor="accent3" w:themeTint="66"/>
        <w:insideH w:val="single" w:sz="4" w:space="0" w:color="F7C6AB" w:themeColor="accent3" w:themeTint="66"/>
        <w:insideV w:val="single" w:sz="4" w:space="0" w:color="F7C6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AA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A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B4B4B4" w:themeColor="accent4" w:themeTint="66"/>
        <w:left w:val="single" w:sz="4" w:space="0" w:color="B4B4B4" w:themeColor="accent4" w:themeTint="66"/>
        <w:bottom w:val="single" w:sz="4" w:space="0" w:color="B4B4B4" w:themeColor="accent4" w:themeTint="66"/>
        <w:right w:val="single" w:sz="4" w:space="0" w:color="B4B4B4" w:themeColor="accent4" w:themeTint="66"/>
        <w:insideH w:val="single" w:sz="4" w:space="0" w:color="B4B4B4" w:themeColor="accent4" w:themeTint="66"/>
        <w:insideV w:val="single" w:sz="4" w:space="0" w:color="B4B4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8E8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8E8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EFE4EF" w:themeColor="accent5" w:themeTint="66"/>
        <w:left w:val="single" w:sz="4" w:space="0" w:color="EFE4EF" w:themeColor="accent5" w:themeTint="66"/>
        <w:bottom w:val="single" w:sz="4" w:space="0" w:color="EFE4EF" w:themeColor="accent5" w:themeTint="66"/>
        <w:right w:val="single" w:sz="4" w:space="0" w:color="EFE4EF" w:themeColor="accent5" w:themeTint="66"/>
        <w:insideH w:val="single" w:sz="4" w:space="0" w:color="EFE4EF" w:themeColor="accent5" w:themeTint="66"/>
        <w:insideV w:val="single" w:sz="4" w:space="0" w:color="EFE4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8D7E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D7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C5CDBE" w:themeColor="accent6" w:themeTint="66"/>
        <w:left w:val="single" w:sz="4" w:space="0" w:color="C5CDBE" w:themeColor="accent6" w:themeTint="66"/>
        <w:bottom w:val="single" w:sz="4" w:space="0" w:color="C5CDBE" w:themeColor="accent6" w:themeTint="66"/>
        <w:right w:val="single" w:sz="4" w:space="0" w:color="C5CDBE" w:themeColor="accent6" w:themeTint="66"/>
        <w:insideH w:val="single" w:sz="4" w:space="0" w:color="C5CDBE" w:themeColor="accent6" w:themeTint="66"/>
        <w:insideV w:val="single" w:sz="4" w:space="0" w:color="C5CD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9B4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B4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" w:space="0" w:color="486DE9" w:themeColor="accent1" w:themeTint="99"/>
        <w:bottom w:val="single" w:sz="2" w:space="0" w:color="486DE9" w:themeColor="accent1" w:themeTint="99"/>
        <w:insideH w:val="single" w:sz="2" w:space="0" w:color="486DE9" w:themeColor="accent1" w:themeTint="99"/>
        <w:insideV w:val="single" w:sz="2" w:space="0" w:color="486D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6D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6D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" w:space="0" w:color="BEDCFC" w:themeColor="accent2" w:themeTint="99"/>
        <w:bottom w:val="single" w:sz="2" w:space="0" w:color="BEDCFC" w:themeColor="accent2" w:themeTint="99"/>
        <w:insideH w:val="single" w:sz="2" w:space="0" w:color="BEDCFC" w:themeColor="accent2" w:themeTint="99"/>
        <w:insideV w:val="single" w:sz="2" w:space="0" w:color="BED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F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F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" w:space="0" w:color="F4AA81" w:themeColor="accent3" w:themeTint="99"/>
        <w:bottom w:val="single" w:sz="2" w:space="0" w:color="F4AA81" w:themeColor="accent3" w:themeTint="99"/>
        <w:insideH w:val="single" w:sz="2" w:space="0" w:color="F4AA81" w:themeColor="accent3" w:themeTint="99"/>
        <w:insideV w:val="single" w:sz="2" w:space="0" w:color="F4AA8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A8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A8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" w:space="0" w:color="8E8E8E" w:themeColor="accent4" w:themeTint="99"/>
        <w:bottom w:val="single" w:sz="2" w:space="0" w:color="8E8E8E" w:themeColor="accent4" w:themeTint="99"/>
        <w:insideH w:val="single" w:sz="2" w:space="0" w:color="8E8E8E" w:themeColor="accent4" w:themeTint="99"/>
        <w:insideV w:val="single" w:sz="2" w:space="0" w:color="8E8E8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8E8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8E8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" w:space="0" w:color="E8D7E6" w:themeColor="accent5" w:themeTint="99"/>
        <w:bottom w:val="single" w:sz="2" w:space="0" w:color="E8D7E6" w:themeColor="accent5" w:themeTint="99"/>
        <w:insideH w:val="single" w:sz="2" w:space="0" w:color="E8D7E6" w:themeColor="accent5" w:themeTint="99"/>
        <w:insideV w:val="single" w:sz="2" w:space="0" w:color="E8D7E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D7E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D7E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2" w:space="0" w:color="A9B49E" w:themeColor="accent6" w:themeTint="99"/>
        <w:bottom w:val="single" w:sz="2" w:space="0" w:color="A9B49E" w:themeColor="accent6" w:themeTint="99"/>
        <w:insideH w:val="single" w:sz="2" w:space="0" w:color="A9B49E" w:themeColor="accent6" w:themeTint="99"/>
        <w:insideV w:val="single" w:sz="2" w:space="0" w:color="A9B4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B4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B4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486DE9" w:themeColor="accent1" w:themeTint="99"/>
        <w:left w:val="single" w:sz="4" w:space="0" w:color="486DE9" w:themeColor="accent1" w:themeTint="99"/>
        <w:bottom w:val="single" w:sz="4" w:space="0" w:color="486DE9" w:themeColor="accent1" w:themeTint="99"/>
        <w:right w:val="single" w:sz="4" w:space="0" w:color="486DE9" w:themeColor="accent1" w:themeTint="99"/>
        <w:insideH w:val="single" w:sz="4" w:space="0" w:color="486DE9" w:themeColor="accent1" w:themeTint="99"/>
        <w:insideV w:val="single" w:sz="4" w:space="0" w:color="486D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  <w:tblStylePr w:type="neCell">
      <w:tblPr/>
      <w:tcPr>
        <w:tcBorders>
          <w:bottom w:val="single" w:sz="4" w:space="0" w:color="486DE9" w:themeColor="accent1" w:themeTint="99"/>
        </w:tcBorders>
      </w:tcPr>
    </w:tblStylePr>
    <w:tblStylePr w:type="nwCell">
      <w:tblPr/>
      <w:tcPr>
        <w:tcBorders>
          <w:bottom w:val="single" w:sz="4" w:space="0" w:color="486DE9" w:themeColor="accent1" w:themeTint="99"/>
        </w:tcBorders>
      </w:tcPr>
    </w:tblStylePr>
    <w:tblStylePr w:type="seCell">
      <w:tblPr/>
      <w:tcPr>
        <w:tcBorders>
          <w:top w:val="single" w:sz="4" w:space="0" w:color="486DE9" w:themeColor="accent1" w:themeTint="99"/>
        </w:tcBorders>
      </w:tcPr>
    </w:tblStylePr>
    <w:tblStylePr w:type="swCell">
      <w:tblPr/>
      <w:tcPr>
        <w:tcBorders>
          <w:top w:val="single" w:sz="4" w:space="0" w:color="486DE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BEDCFC" w:themeColor="accent2" w:themeTint="99"/>
        <w:left w:val="single" w:sz="4" w:space="0" w:color="BEDCFC" w:themeColor="accent2" w:themeTint="99"/>
        <w:bottom w:val="single" w:sz="4" w:space="0" w:color="BEDCFC" w:themeColor="accent2" w:themeTint="99"/>
        <w:right w:val="single" w:sz="4" w:space="0" w:color="BEDCFC" w:themeColor="accent2" w:themeTint="99"/>
        <w:insideH w:val="single" w:sz="4" w:space="0" w:color="BEDCFC" w:themeColor="accent2" w:themeTint="99"/>
        <w:insideV w:val="single" w:sz="4" w:space="0" w:color="BED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  <w:tblStylePr w:type="neCell">
      <w:tblPr/>
      <w:tcPr>
        <w:tcBorders>
          <w:bottom w:val="single" w:sz="4" w:space="0" w:color="BEDCFC" w:themeColor="accent2" w:themeTint="99"/>
        </w:tcBorders>
      </w:tcPr>
    </w:tblStylePr>
    <w:tblStylePr w:type="nwCell">
      <w:tblPr/>
      <w:tcPr>
        <w:tcBorders>
          <w:bottom w:val="single" w:sz="4" w:space="0" w:color="BEDCFC" w:themeColor="accent2" w:themeTint="99"/>
        </w:tcBorders>
      </w:tcPr>
    </w:tblStylePr>
    <w:tblStylePr w:type="seCell">
      <w:tblPr/>
      <w:tcPr>
        <w:tcBorders>
          <w:top w:val="single" w:sz="4" w:space="0" w:color="BEDCFC" w:themeColor="accent2" w:themeTint="99"/>
        </w:tcBorders>
      </w:tcPr>
    </w:tblStylePr>
    <w:tblStylePr w:type="swCell">
      <w:tblPr/>
      <w:tcPr>
        <w:tcBorders>
          <w:top w:val="single" w:sz="4" w:space="0" w:color="BEDCF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4AA81" w:themeColor="accent3" w:themeTint="99"/>
        <w:left w:val="single" w:sz="4" w:space="0" w:color="F4AA81" w:themeColor="accent3" w:themeTint="99"/>
        <w:bottom w:val="single" w:sz="4" w:space="0" w:color="F4AA81" w:themeColor="accent3" w:themeTint="99"/>
        <w:right w:val="single" w:sz="4" w:space="0" w:color="F4AA81" w:themeColor="accent3" w:themeTint="99"/>
        <w:insideH w:val="single" w:sz="4" w:space="0" w:color="F4AA81" w:themeColor="accent3" w:themeTint="99"/>
        <w:insideV w:val="single" w:sz="4" w:space="0" w:color="F4AA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4AA81" w:themeColor="accent3" w:themeTint="99"/>
        </w:tcBorders>
      </w:tcPr>
    </w:tblStylePr>
    <w:tblStylePr w:type="nwCell">
      <w:tblPr/>
      <w:tcPr>
        <w:tcBorders>
          <w:bottom w:val="single" w:sz="4" w:space="0" w:color="F4AA81" w:themeColor="accent3" w:themeTint="99"/>
        </w:tcBorders>
      </w:tcPr>
    </w:tblStylePr>
    <w:tblStylePr w:type="seCell">
      <w:tblPr/>
      <w:tcPr>
        <w:tcBorders>
          <w:top w:val="single" w:sz="4" w:space="0" w:color="F4AA81" w:themeColor="accent3" w:themeTint="99"/>
        </w:tcBorders>
      </w:tcPr>
    </w:tblStylePr>
    <w:tblStylePr w:type="swCell">
      <w:tblPr/>
      <w:tcPr>
        <w:tcBorders>
          <w:top w:val="single" w:sz="4" w:space="0" w:color="F4AA8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8E8E8E" w:themeColor="accent4" w:themeTint="99"/>
        <w:left w:val="single" w:sz="4" w:space="0" w:color="8E8E8E" w:themeColor="accent4" w:themeTint="99"/>
        <w:bottom w:val="single" w:sz="4" w:space="0" w:color="8E8E8E" w:themeColor="accent4" w:themeTint="99"/>
        <w:right w:val="single" w:sz="4" w:space="0" w:color="8E8E8E" w:themeColor="accent4" w:themeTint="99"/>
        <w:insideH w:val="single" w:sz="4" w:space="0" w:color="8E8E8E" w:themeColor="accent4" w:themeTint="99"/>
        <w:insideV w:val="single" w:sz="4" w:space="0" w:color="8E8E8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E8E8E" w:themeColor="accent4" w:themeTint="99"/>
        </w:tcBorders>
      </w:tcPr>
    </w:tblStylePr>
    <w:tblStylePr w:type="nwCell">
      <w:tblPr/>
      <w:tcPr>
        <w:tcBorders>
          <w:bottom w:val="single" w:sz="4" w:space="0" w:color="8E8E8E" w:themeColor="accent4" w:themeTint="99"/>
        </w:tcBorders>
      </w:tcPr>
    </w:tblStylePr>
    <w:tblStylePr w:type="seCell">
      <w:tblPr/>
      <w:tcPr>
        <w:tcBorders>
          <w:top w:val="single" w:sz="4" w:space="0" w:color="8E8E8E" w:themeColor="accent4" w:themeTint="99"/>
        </w:tcBorders>
      </w:tcPr>
    </w:tblStylePr>
    <w:tblStylePr w:type="swCell">
      <w:tblPr/>
      <w:tcPr>
        <w:tcBorders>
          <w:top w:val="single" w:sz="4" w:space="0" w:color="8E8E8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E8D7E6" w:themeColor="accent5" w:themeTint="99"/>
        <w:left w:val="single" w:sz="4" w:space="0" w:color="E8D7E6" w:themeColor="accent5" w:themeTint="99"/>
        <w:bottom w:val="single" w:sz="4" w:space="0" w:color="E8D7E6" w:themeColor="accent5" w:themeTint="99"/>
        <w:right w:val="single" w:sz="4" w:space="0" w:color="E8D7E6" w:themeColor="accent5" w:themeTint="99"/>
        <w:insideH w:val="single" w:sz="4" w:space="0" w:color="E8D7E6" w:themeColor="accent5" w:themeTint="99"/>
        <w:insideV w:val="single" w:sz="4" w:space="0" w:color="E8D7E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  <w:tblStylePr w:type="neCell">
      <w:tblPr/>
      <w:tcPr>
        <w:tcBorders>
          <w:bottom w:val="single" w:sz="4" w:space="0" w:color="E8D7E6" w:themeColor="accent5" w:themeTint="99"/>
        </w:tcBorders>
      </w:tcPr>
    </w:tblStylePr>
    <w:tblStylePr w:type="nwCell">
      <w:tblPr/>
      <w:tcPr>
        <w:tcBorders>
          <w:bottom w:val="single" w:sz="4" w:space="0" w:color="E8D7E6" w:themeColor="accent5" w:themeTint="99"/>
        </w:tcBorders>
      </w:tcPr>
    </w:tblStylePr>
    <w:tblStylePr w:type="seCell">
      <w:tblPr/>
      <w:tcPr>
        <w:tcBorders>
          <w:top w:val="single" w:sz="4" w:space="0" w:color="E8D7E6" w:themeColor="accent5" w:themeTint="99"/>
        </w:tcBorders>
      </w:tcPr>
    </w:tblStylePr>
    <w:tblStylePr w:type="swCell">
      <w:tblPr/>
      <w:tcPr>
        <w:tcBorders>
          <w:top w:val="single" w:sz="4" w:space="0" w:color="E8D7E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A9B49E" w:themeColor="accent6" w:themeTint="99"/>
        <w:left w:val="single" w:sz="4" w:space="0" w:color="A9B49E" w:themeColor="accent6" w:themeTint="99"/>
        <w:bottom w:val="single" w:sz="4" w:space="0" w:color="A9B49E" w:themeColor="accent6" w:themeTint="99"/>
        <w:right w:val="single" w:sz="4" w:space="0" w:color="A9B49E" w:themeColor="accent6" w:themeTint="99"/>
        <w:insideH w:val="single" w:sz="4" w:space="0" w:color="A9B49E" w:themeColor="accent6" w:themeTint="99"/>
        <w:insideV w:val="single" w:sz="4" w:space="0" w:color="A9B4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  <w:tblStylePr w:type="neCell">
      <w:tblPr/>
      <w:tcPr>
        <w:tcBorders>
          <w:bottom w:val="single" w:sz="4" w:space="0" w:color="A9B49E" w:themeColor="accent6" w:themeTint="99"/>
        </w:tcBorders>
      </w:tcPr>
    </w:tblStylePr>
    <w:tblStylePr w:type="nwCell">
      <w:tblPr/>
      <w:tcPr>
        <w:tcBorders>
          <w:bottom w:val="single" w:sz="4" w:space="0" w:color="A9B49E" w:themeColor="accent6" w:themeTint="99"/>
        </w:tcBorders>
      </w:tcPr>
    </w:tblStylePr>
    <w:tblStylePr w:type="seCell">
      <w:tblPr/>
      <w:tcPr>
        <w:tcBorders>
          <w:top w:val="single" w:sz="4" w:space="0" w:color="A9B49E" w:themeColor="accent6" w:themeTint="99"/>
        </w:tcBorders>
      </w:tcPr>
    </w:tblStylePr>
    <w:tblStylePr w:type="swCell">
      <w:tblPr/>
      <w:tcPr>
        <w:tcBorders>
          <w:top w:val="single" w:sz="4" w:space="0" w:color="A9B49E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486DE9" w:themeColor="accent1" w:themeTint="99"/>
        <w:left w:val="single" w:sz="4" w:space="0" w:color="486DE9" w:themeColor="accent1" w:themeTint="99"/>
        <w:bottom w:val="single" w:sz="4" w:space="0" w:color="486DE9" w:themeColor="accent1" w:themeTint="99"/>
        <w:right w:val="single" w:sz="4" w:space="0" w:color="486DE9" w:themeColor="accent1" w:themeTint="99"/>
        <w:insideH w:val="single" w:sz="4" w:space="0" w:color="486DE9" w:themeColor="accent1" w:themeTint="99"/>
        <w:insideV w:val="single" w:sz="4" w:space="0" w:color="486D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3199" w:themeColor="accent1"/>
          <w:left w:val="single" w:sz="4" w:space="0" w:color="123199" w:themeColor="accent1"/>
          <w:bottom w:val="single" w:sz="4" w:space="0" w:color="123199" w:themeColor="accent1"/>
          <w:right w:val="single" w:sz="4" w:space="0" w:color="123199" w:themeColor="accent1"/>
          <w:insideH w:val="nil"/>
          <w:insideV w:val="nil"/>
        </w:tcBorders>
        <w:shd w:val="clear" w:color="auto" w:fill="123199" w:themeFill="accent1"/>
      </w:tcPr>
    </w:tblStylePr>
    <w:tblStylePr w:type="lastRow">
      <w:rPr>
        <w:b/>
        <w:bCs/>
      </w:rPr>
      <w:tblPr/>
      <w:tcPr>
        <w:tcBorders>
          <w:top w:val="double" w:sz="4" w:space="0" w:color="123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BEDCFC" w:themeColor="accent2" w:themeTint="99"/>
        <w:left w:val="single" w:sz="4" w:space="0" w:color="BEDCFC" w:themeColor="accent2" w:themeTint="99"/>
        <w:bottom w:val="single" w:sz="4" w:space="0" w:color="BEDCFC" w:themeColor="accent2" w:themeTint="99"/>
        <w:right w:val="single" w:sz="4" w:space="0" w:color="BEDCFC" w:themeColor="accent2" w:themeTint="99"/>
        <w:insideH w:val="single" w:sz="4" w:space="0" w:color="BEDCFC" w:themeColor="accent2" w:themeTint="99"/>
        <w:insideV w:val="single" w:sz="4" w:space="0" w:color="BEDC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C6FA" w:themeColor="accent2"/>
          <w:left w:val="single" w:sz="4" w:space="0" w:color="94C6FA" w:themeColor="accent2"/>
          <w:bottom w:val="single" w:sz="4" w:space="0" w:color="94C6FA" w:themeColor="accent2"/>
          <w:right w:val="single" w:sz="4" w:space="0" w:color="94C6FA" w:themeColor="accent2"/>
          <w:insideH w:val="nil"/>
          <w:insideV w:val="nil"/>
        </w:tcBorders>
        <w:shd w:val="clear" w:color="auto" w:fill="94C6FA" w:themeFill="accent2"/>
      </w:tcPr>
    </w:tblStylePr>
    <w:tblStylePr w:type="lastRow">
      <w:rPr>
        <w:b/>
        <w:bCs/>
      </w:rPr>
      <w:tblPr/>
      <w:tcPr>
        <w:tcBorders>
          <w:top w:val="double" w:sz="4" w:space="0" w:color="94C6F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4AA81" w:themeColor="accent3" w:themeTint="99"/>
        <w:left w:val="single" w:sz="4" w:space="0" w:color="F4AA81" w:themeColor="accent3" w:themeTint="99"/>
        <w:bottom w:val="single" w:sz="4" w:space="0" w:color="F4AA81" w:themeColor="accent3" w:themeTint="99"/>
        <w:right w:val="single" w:sz="4" w:space="0" w:color="F4AA81" w:themeColor="accent3" w:themeTint="99"/>
        <w:insideH w:val="single" w:sz="4" w:space="0" w:color="F4AA81" w:themeColor="accent3" w:themeTint="99"/>
        <w:insideV w:val="single" w:sz="4" w:space="0" w:color="F4AA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32E" w:themeColor="accent3"/>
          <w:left w:val="single" w:sz="4" w:space="0" w:color="ED732E" w:themeColor="accent3"/>
          <w:bottom w:val="single" w:sz="4" w:space="0" w:color="ED732E" w:themeColor="accent3"/>
          <w:right w:val="single" w:sz="4" w:space="0" w:color="ED732E" w:themeColor="accent3"/>
          <w:insideH w:val="nil"/>
          <w:insideV w:val="nil"/>
        </w:tcBorders>
        <w:shd w:val="clear" w:color="auto" w:fill="ED732E" w:themeFill="accent3"/>
      </w:tcPr>
    </w:tblStylePr>
    <w:tblStylePr w:type="lastRow">
      <w:rPr>
        <w:b/>
        <w:bCs/>
      </w:rPr>
      <w:tblPr/>
      <w:tcPr>
        <w:tcBorders>
          <w:top w:val="double" w:sz="4" w:space="0" w:color="ED73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8E8E8E" w:themeColor="accent4" w:themeTint="99"/>
        <w:left w:val="single" w:sz="4" w:space="0" w:color="8E8E8E" w:themeColor="accent4" w:themeTint="99"/>
        <w:bottom w:val="single" w:sz="4" w:space="0" w:color="8E8E8E" w:themeColor="accent4" w:themeTint="99"/>
        <w:right w:val="single" w:sz="4" w:space="0" w:color="8E8E8E" w:themeColor="accent4" w:themeTint="99"/>
        <w:insideH w:val="single" w:sz="4" w:space="0" w:color="8E8E8E" w:themeColor="accent4" w:themeTint="99"/>
        <w:insideV w:val="single" w:sz="4" w:space="0" w:color="8E8E8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4444" w:themeColor="accent4"/>
          <w:left w:val="single" w:sz="4" w:space="0" w:color="444444" w:themeColor="accent4"/>
          <w:bottom w:val="single" w:sz="4" w:space="0" w:color="444444" w:themeColor="accent4"/>
          <w:right w:val="single" w:sz="4" w:space="0" w:color="444444" w:themeColor="accent4"/>
          <w:insideH w:val="nil"/>
          <w:insideV w:val="nil"/>
        </w:tcBorders>
        <w:shd w:val="clear" w:color="auto" w:fill="444444" w:themeFill="accent4"/>
      </w:tcPr>
    </w:tblStylePr>
    <w:tblStylePr w:type="lastRow">
      <w:rPr>
        <w:b/>
        <w:bCs/>
      </w:rPr>
      <w:tblPr/>
      <w:tcPr>
        <w:tcBorders>
          <w:top w:val="double" w:sz="4" w:space="0" w:color="44444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E8D7E6" w:themeColor="accent5" w:themeTint="99"/>
        <w:left w:val="single" w:sz="4" w:space="0" w:color="E8D7E6" w:themeColor="accent5" w:themeTint="99"/>
        <w:bottom w:val="single" w:sz="4" w:space="0" w:color="E8D7E6" w:themeColor="accent5" w:themeTint="99"/>
        <w:right w:val="single" w:sz="4" w:space="0" w:color="E8D7E6" w:themeColor="accent5" w:themeTint="99"/>
        <w:insideH w:val="single" w:sz="4" w:space="0" w:color="E8D7E6" w:themeColor="accent5" w:themeTint="99"/>
        <w:insideV w:val="single" w:sz="4" w:space="0" w:color="E8D7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BED7" w:themeColor="accent5"/>
          <w:left w:val="single" w:sz="4" w:space="0" w:color="D9BED7" w:themeColor="accent5"/>
          <w:bottom w:val="single" w:sz="4" w:space="0" w:color="D9BED7" w:themeColor="accent5"/>
          <w:right w:val="single" w:sz="4" w:space="0" w:color="D9BED7" w:themeColor="accent5"/>
          <w:insideH w:val="nil"/>
          <w:insideV w:val="nil"/>
        </w:tcBorders>
        <w:shd w:val="clear" w:color="auto" w:fill="D9BED7" w:themeFill="accent5"/>
      </w:tcPr>
    </w:tblStylePr>
    <w:tblStylePr w:type="lastRow">
      <w:rPr>
        <w:b/>
        <w:bCs/>
      </w:rPr>
      <w:tblPr/>
      <w:tcPr>
        <w:tcBorders>
          <w:top w:val="double" w:sz="4" w:space="0" w:color="D9BED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A9B49E" w:themeColor="accent6" w:themeTint="99"/>
        <w:left w:val="single" w:sz="4" w:space="0" w:color="A9B49E" w:themeColor="accent6" w:themeTint="99"/>
        <w:bottom w:val="single" w:sz="4" w:space="0" w:color="A9B49E" w:themeColor="accent6" w:themeTint="99"/>
        <w:right w:val="single" w:sz="4" w:space="0" w:color="A9B49E" w:themeColor="accent6" w:themeTint="99"/>
        <w:insideH w:val="single" w:sz="4" w:space="0" w:color="A9B49E" w:themeColor="accent6" w:themeTint="99"/>
        <w:insideV w:val="single" w:sz="4" w:space="0" w:color="A9B4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7F62" w:themeColor="accent6"/>
          <w:left w:val="single" w:sz="4" w:space="0" w:color="707F62" w:themeColor="accent6"/>
          <w:bottom w:val="single" w:sz="4" w:space="0" w:color="707F62" w:themeColor="accent6"/>
          <w:right w:val="single" w:sz="4" w:space="0" w:color="707F62" w:themeColor="accent6"/>
          <w:insideH w:val="nil"/>
          <w:insideV w:val="nil"/>
        </w:tcBorders>
        <w:shd w:val="clear" w:color="auto" w:fill="707F62" w:themeFill="accent6"/>
      </w:tcPr>
    </w:tblStylePr>
    <w:tblStylePr w:type="lastRow">
      <w:rPr>
        <w:b/>
        <w:bCs/>
      </w:rPr>
      <w:tblPr/>
      <w:tcPr>
        <w:tcBorders>
          <w:top w:val="double" w:sz="4" w:space="0" w:color="707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E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319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319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31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3199" w:themeFill="accent1"/>
      </w:tcPr>
    </w:tblStylePr>
    <w:tblStylePr w:type="band1Vert">
      <w:tblPr/>
      <w:tcPr>
        <w:shd w:val="clear" w:color="auto" w:fill="859DF0" w:themeFill="accent1" w:themeFillTint="66"/>
      </w:tcPr>
    </w:tblStylePr>
    <w:tblStylePr w:type="band1Horz">
      <w:tblPr/>
      <w:tcPr>
        <w:shd w:val="clear" w:color="auto" w:fill="859DF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C6F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C6F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C6F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C6FA" w:themeFill="accent2"/>
      </w:tcPr>
    </w:tblStylePr>
    <w:tblStylePr w:type="band1Vert">
      <w:tblPr/>
      <w:tcPr>
        <w:shd w:val="clear" w:color="auto" w:fill="D4E8FD" w:themeFill="accent2" w:themeFillTint="66"/>
      </w:tcPr>
    </w:tblStylePr>
    <w:tblStylePr w:type="band1Horz">
      <w:tblPr/>
      <w:tcPr>
        <w:shd w:val="clear" w:color="auto" w:fill="D4E8F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32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32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3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32E" w:themeFill="accent3"/>
      </w:tcPr>
    </w:tblStylePr>
    <w:tblStylePr w:type="band1Vert">
      <w:tblPr/>
      <w:tcPr>
        <w:shd w:val="clear" w:color="auto" w:fill="F7C6AB" w:themeFill="accent3" w:themeFillTint="66"/>
      </w:tcPr>
    </w:tblStylePr>
    <w:tblStylePr w:type="band1Horz">
      <w:tblPr/>
      <w:tcPr>
        <w:shd w:val="clear" w:color="auto" w:fill="F7C6A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44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44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44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4444" w:themeFill="accent4"/>
      </w:tcPr>
    </w:tblStylePr>
    <w:tblStylePr w:type="band1Vert">
      <w:tblPr/>
      <w:tcPr>
        <w:shd w:val="clear" w:color="auto" w:fill="B4B4B4" w:themeFill="accent4" w:themeFillTint="66"/>
      </w:tcPr>
    </w:tblStylePr>
    <w:tblStylePr w:type="band1Horz">
      <w:tblPr/>
      <w:tcPr>
        <w:shd w:val="clear" w:color="auto" w:fill="B4B4B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BED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BED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9BED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9BED7" w:themeFill="accent5"/>
      </w:tcPr>
    </w:tblStylePr>
    <w:tblStylePr w:type="band1Vert">
      <w:tblPr/>
      <w:tcPr>
        <w:shd w:val="clear" w:color="auto" w:fill="EFE4EF" w:themeFill="accent5" w:themeFillTint="66"/>
      </w:tcPr>
    </w:tblStylePr>
    <w:tblStylePr w:type="band1Horz">
      <w:tblPr/>
      <w:tcPr>
        <w:shd w:val="clear" w:color="auto" w:fill="EFE4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6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7F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7F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7F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7F62" w:themeFill="accent6"/>
      </w:tcPr>
    </w:tblStylePr>
    <w:tblStylePr w:type="band1Vert">
      <w:tblPr/>
      <w:tcPr>
        <w:shd w:val="clear" w:color="auto" w:fill="C5CDBE" w:themeFill="accent6" w:themeFillTint="66"/>
      </w:tcPr>
    </w:tblStylePr>
    <w:tblStylePr w:type="band1Horz">
      <w:tblPr/>
      <w:tcPr>
        <w:shd w:val="clear" w:color="auto" w:fill="C5CDBE" w:themeFill="accent6" w:themeFillTint="66"/>
      </w:tcPr>
    </w:tblStylePr>
  </w:style>
  <w:style w:type="table" w:styleId="GridTable6Colourful">
    <w:name w:val="Grid Table 6 Colorful"/>
    <w:basedOn w:val="TableNormal"/>
    <w:uiPriority w:val="5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semiHidden/>
    <w:rsid w:val="0058629F"/>
    <w:pPr>
      <w:spacing w:line="240" w:lineRule="auto"/>
    </w:pPr>
    <w:rPr>
      <w:color w:val="0D2472" w:themeColor="accent1" w:themeShade="BF"/>
    </w:rPr>
    <w:tblPr>
      <w:tblStyleRowBandSize w:val="1"/>
      <w:tblStyleColBandSize w:val="1"/>
      <w:tblBorders>
        <w:top w:val="single" w:sz="4" w:space="0" w:color="486DE9" w:themeColor="accent1" w:themeTint="99"/>
        <w:left w:val="single" w:sz="4" w:space="0" w:color="486DE9" w:themeColor="accent1" w:themeTint="99"/>
        <w:bottom w:val="single" w:sz="4" w:space="0" w:color="486DE9" w:themeColor="accent1" w:themeTint="99"/>
        <w:right w:val="single" w:sz="4" w:space="0" w:color="486DE9" w:themeColor="accent1" w:themeTint="99"/>
        <w:insideH w:val="single" w:sz="4" w:space="0" w:color="486DE9" w:themeColor="accent1" w:themeTint="99"/>
        <w:insideV w:val="single" w:sz="4" w:space="0" w:color="486D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6D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6D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semiHidden/>
    <w:rsid w:val="0058629F"/>
    <w:pPr>
      <w:spacing w:line="240" w:lineRule="auto"/>
    </w:pPr>
    <w:rPr>
      <w:color w:val="3493F5" w:themeColor="accent2" w:themeShade="BF"/>
    </w:rPr>
    <w:tblPr>
      <w:tblStyleRowBandSize w:val="1"/>
      <w:tblStyleColBandSize w:val="1"/>
      <w:tblBorders>
        <w:top w:val="single" w:sz="4" w:space="0" w:color="BEDCFC" w:themeColor="accent2" w:themeTint="99"/>
        <w:left w:val="single" w:sz="4" w:space="0" w:color="BEDCFC" w:themeColor="accent2" w:themeTint="99"/>
        <w:bottom w:val="single" w:sz="4" w:space="0" w:color="BEDCFC" w:themeColor="accent2" w:themeTint="99"/>
        <w:right w:val="single" w:sz="4" w:space="0" w:color="BEDCFC" w:themeColor="accent2" w:themeTint="99"/>
        <w:insideH w:val="single" w:sz="4" w:space="0" w:color="BEDCFC" w:themeColor="accent2" w:themeTint="99"/>
        <w:insideV w:val="single" w:sz="4" w:space="0" w:color="BEDCF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semiHidden/>
    <w:rsid w:val="0058629F"/>
    <w:pPr>
      <w:spacing w:line="240" w:lineRule="auto"/>
    </w:pPr>
    <w:rPr>
      <w:color w:val="C25110" w:themeColor="accent3" w:themeShade="BF"/>
    </w:rPr>
    <w:tblPr>
      <w:tblStyleRowBandSize w:val="1"/>
      <w:tblStyleColBandSize w:val="1"/>
      <w:tblBorders>
        <w:top w:val="single" w:sz="4" w:space="0" w:color="F4AA81" w:themeColor="accent3" w:themeTint="99"/>
        <w:left w:val="single" w:sz="4" w:space="0" w:color="F4AA81" w:themeColor="accent3" w:themeTint="99"/>
        <w:bottom w:val="single" w:sz="4" w:space="0" w:color="F4AA81" w:themeColor="accent3" w:themeTint="99"/>
        <w:right w:val="single" w:sz="4" w:space="0" w:color="F4AA81" w:themeColor="accent3" w:themeTint="99"/>
        <w:insideH w:val="single" w:sz="4" w:space="0" w:color="F4AA81" w:themeColor="accent3" w:themeTint="99"/>
        <w:insideV w:val="single" w:sz="4" w:space="0" w:color="F4AA8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AA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A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semiHidden/>
    <w:rsid w:val="0058629F"/>
    <w:pPr>
      <w:spacing w:line="240" w:lineRule="auto"/>
    </w:pPr>
    <w:rPr>
      <w:color w:val="323232" w:themeColor="accent4" w:themeShade="BF"/>
    </w:rPr>
    <w:tblPr>
      <w:tblStyleRowBandSize w:val="1"/>
      <w:tblStyleColBandSize w:val="1"/>
      <w:tblBorders>
        <w:top w:val="single" w:sz="4" w:space="0" w:color="8E8E8E" w:themeColor="accent4" w:themeTint="99"/>
        <w:left w:val="single" w:sz="4" w:space="0" w:color="8E8E8E" w:themeColor="accent4" w:themeTint="99"/>
        <w:bottom w:val="single" w:sz="4" w:space="0" w:color="8E8E8E" w:themeColor="accent4" w:themeTint="99"/>
        <w:right w:val="single" w:sz="4" w:space="0" w:color="8E8E8E" w:themeColor="accent4" w:themeTint="99"/>
        <w:insideH w:val="single" w:sz="4" w:space="0" w:color="8E8E8E" w:themeColor="accent4" w:themeTint="99"/>
        <w:insideV w:val="single" w:sz="4" w:space="0" w:color="8E8E8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8E8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8E8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semiHidden/>
    <w:rsid w:val="0058629F"/>
    <w:pPr>
      <w:spacing w:line="240" w:lineRule="auto"/>
    </w:pPr>
    <w:rPr>
      <w:color w:val="B37DAF" w:themeColor="accent5" w:themeShade="BF"/>
    </w:rPr>
    <w:tblPr>
      <w:tblStyleRowBandSize w:val="1"/>
      <w:tblStyleColBandSize w:val="1"/>
      <w:tblBorders>
        <w:top w:val="single" w:sz="4" w:space="0" w:color="E8D7E6" w:themeColor="accent5" w:themeTint="99"/>
        <w:left w:val="single" w:sz="4" w:space="0" w:color="E8D7E6" w:themeColor="accent5" w:themeTint="99"/>
        <w:bottom w:val="single" w:sz="4" w:space="0" w:color="E8D7E6" w:themeColor="accent5" w:themeTint="99"/>
        <w:right w:val="single" w:sz="4" w:space="0" w:color="E8D7E6" w:themeColor="accent5" w:themeTint="99"/>
        <w:insideH w:val="single" w:sz="4" w:space="0" w:color="E8D7E6" w:themeColor="accent5" w:themeTint="99"/>
        <w:insideV w:val="single" w:sz="4" w:space="0" w:color="E8D7E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8D7E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D7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semiHidden/>
    <w:rsid w:val="0058629F"/>
    <w:pPr>
      <w:spacing w:line="240" w:lineRule="auto"/>
    </w:pPr>
    <w:rPr>
      <w:color w:val="535F49" w:themeColor="accent6" w:themeShade="BF"/>
    </w:rPr>
    <w:tblPr>
      <w:tblStyleRowBandSize w:val="1"/>
      <w:tblStyleColBandSize w:val="1"/>
      <w:tblBorders>
        <w:top w:val="single" w:sz="4" w:space="0" w:color="A9B49E" w:themeColor="accent6" w:themeTint="99"/>
        <w:left w:val="single" w:sz="4" w:space="0" w:color="A9B49E" w:themeColor="accent6" w:themeTint="99"/>
        <w:bottom w:val="single" w:sz="4" w:space="0" w:color="A9B49E" w:themeColor="accent6" w:themeTint="99"/>
        <w:right w:val="single" w:sz="4" w:space="0" w:color="A9B49E" w:themeColor="accent6" w:themeTint="99"/>
        <w:insideH w:val="single" w:sz="4" w:space="0" w:color="A9B49E" w:themeColor="accent6" w:themeTint="99"/>
        <w:insideV w:val="single" w:sz="4" w:space="0" w:color="A9B4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9B4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B4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</w:style>
  <w:style w:type="table" w:styleId="GridTable7Colourful">
    <w:name w:val="Grid Table 7 Colorful"/>
    <w:basedOn w:val="TableNormal"/>
    <w:uiPriority w:val="52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semiHidden/>
    <w:rsid w:val="0058629F"/>
    <w:pPr>
      <w:spacing w:line="240" w:lineRule="auto"/>
    </w:pPr>
    <w:rPr>
      <w:color w:val="0D2472" w:themeColor="accent1" w:themeShade="BF"/>
    </w:rPr>
    <w:tblPr>
      <w:tblStyleRowBandSize w:val="1"/>
      <w:tblStyleColBandSize w:val="1"/>
      <w:tblBorders>
        <w:top w:val="single" w:sz="4" w:space="0" w:color="486DE9" w:themeColor="accent1" w:themeTint="99"/>
        <w:left w:val="single" w:sz="4" w:space="0" w:color="486DE9" w:themeColor="accent1" w:themeTint="99"/>
        <w:bottom w:val="single" w:sz="4" w:space="0" w:color="486DE9" w:themeColor="accent1" w:themeTint="99"/>
        <w:right w:val="single" w:sz="4" w:space="0" w:color="486DE9" w:themeColor="accent1" w:themeTint="99"/>
        <w:insideH w:val="single" w:sz="4" w:space="0" w:color="486DE9" w:themeColor="accent1" w:themeTint="99"/>
        <w:insideV w:val="single" w:sz="4" w:space="0" w:color="486D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  <w:tblStylePr w:type="neCell">
      <w:tblPr/>
      <w:tcPr>
        <w:tcBorders>
          <w:bottom w:val="single" w:sz="4" w:space="0" w:color="486DE9" w:themeColor="accent1" w:themeTint="99"/>
        </w:tcBorders>
      </w:tcPr>
    </w:tblStylePr>
    <w:tblStylePr w:type="nwCell">
      <w:tblPr/>
      <w:tcPr>
        <w:tcBorders>
          <w:bottom w:val="single" w:sz="4" w:space="0" w:color="486DE9" w:themeColor="accent1" w:themeTint="99"/>
        </w:tcBorders>
      </w:tcPr>
    </w:tblStylePr>
    <w:tblStylePr w:type="seCell">
      <w:tblPr/>
      <w:tcPr>
        <w:tcBorders>
          <w:top w:val="single" w:sz="4" w:space="0" w:color="486DE9" w:themeColor="accent1" w:themeTint="99"/>
        </w:tcBorders>
      </w:tcPr>
    </w:tblStylePr>
    <w:tblStylePr w:type="swCell">
      <w:tblPr/>
      <w:tcPr>
        <w:tcBorders>
          <w:top w:val="single" w:sz="4" w:space="0" w:color="486DE9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semiHidden/>
    <w:rsid w:val="0058629F"/>
    <w:pPr>
      <w:spacing w:line="240" w:lineRule="auto"/>
    </w:pPr>
    <w:rPr>
      <w:color w:val="3493F5" w:themeColor="accent2" w:themeShade="BF"/>
    </w:rPr>
    <w:tblPr>
      <w:tblStyleRowBandSize w:val="1"/>
      <w:tblStyleColBandSize w:val="1"/>
      <w:tblBorders>
        <w:top w:val="single" w:sz="4" w:space="0" w:color="BEDCFC" w:themeColor="accent2" w:themeTint="99"/>
        <w:left w:val="single" w:sz="4" w:space="0" w:color="BEDCFC" w:themeColor="accent2" w:themeTint="99"/>
        <w:bottom w:val="single" w:sz="4" w:space="0" w:color="BEDCFC" w:themeColor="accent2" w:themeTint="99"/>
        <w:right w:val="single" w:sz="4" w:space="0" w:color="BEDCFC" w:themeColor="accent2" w:themeTint="99"/>
        <w:insideH w:val="single" w:sz="4" w:space="0" w:color="BEDCFC" w:themeColor="accent2" w:themeTint="99"/>
        <w:insideV w:val="single" w:sz="4" w:space="0" w:color="BED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  <w:tblStylePr w:type="neCell">
      <w:tblPr/>
      <w:tcPr>
        <w:tcBorders>
          <w:bottom w:val="single" w:sz="4" w:space="0" w:color="BEDCFC" w:themeColor="accent2" w:themeTint="99"/>
        </w:tcBorders>
      </w:tcPr>
    </w:tblStylePr>
    <w:tblStylePr w:type="nwCell">
      <w:tblPr/>
      <w:tcPr>
        <w:tcBorders>
          <w:bottom w:val="single" w:sz="4" w:space="0" w:color="BEDCFC" w:themeColor="accent2" w:themeTint="99"/>
        </w:tcBorders>
      </w:tcPr>
    </w:tblStylePr>
    <w:tblStylePr w:type="seCell">
      <w:tblPr/>
      <w:tcPr>
        <w:tcBorders>
          <w:top w:val="single" w:sz="4" w:space="0" w:color="BEDCFC" w:themeColor="accent2" w:themeTint="99"/>
        </w:tcBorders>
      </w:tcPr>
    </w:tblStylePr>
    <w:tblStylePr w:type="swCell">
      <w:tblPr/>
      <w:tcPr>
        <w:tcBorders>
          <w:top w:val="single" w:sz="4" w:space="0" w:color="BEDCFC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semiHidden/>
    <w:rsid w:val="0058629F"/>
    <w:pPr>
      <w:spacing w:line="240" w:lineRule="auto"/>
    </w:pPr>
    <w:rPr>
      <w:color w:val="C25110" w:themeColor="accent3" w:themeShade="BF"/>
    </w:rPr>
    <w:tblPr>
      <w:tblStyleRowBandSize w:val="1"/>
      <w:tblStyleColBandSize w:val="1"/>
      <w:tblBorders>
        <w:top w:val="single" w:sz="4" w:space="0" w:color="F4AA81" w:themeColor="accent3" w:themeTint="99"/>
        <w:left w:val="single" w:sz="4" w:space="0" w:color="F4AA81" w:themeColor="accent3" w:themeTint="99"/>
        <w:bottom w:val="single" w:sz="4" w:space="0" w:color="F4AA81" w:themeColor="accent3" w:themeTint="99"/>
        <w:right w:val="single" w:sz="4" w:space="0" w:color="F4AA81" w:themeColor="accent3" w:themeTint="99"/>
        <w:insideH w:val="single" w:sz="4" w:space="0" w:color="F4AA81" w:themeColor="accent3" w:themeTint="99"/>
        <w:insideV w:val="single" w:sz="4" w:space="0" w:color="F4AA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4AA81" w:themeColor="accent3" w:themeTint="99"/>
        </w:tcBorders>
      </w:tcPr>
    </w:tblStylePr>
    <w:tblStylePr w:type="nwCell">
      <w:tblPr/>
      <w:tcPr>
        <w:tcBorders>
          <w:bottom w:val="single" w:sz="4" w:space="0" w:color="F4AA81" w:themeColor="accent3" w:themeTint="99"/>
        </w:tcBorders>
      </w:tcPr>
    </w:tblStylePr>
    <w:tblStylePr w:type="seCell">
      <w:tblPr/>
      <w:tcPr>
        <w:tcBorders>
          <w:top w:val="single" w:sz="4" w:space="0" w:color="F4AA81" w:themeColor="accent3" w:themeTint="99"/>
        </w:tcBorders>
      </w:tcPr>
    </w:tblStylePr>
    <w:tblStylePr w:type="swCell">
      <w:tblPr/>
      <w:tcPr>
        <w:tcBorders>
          <w:top w:val="single" w:sz="4" w:space="0" w:color="F4AA81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semiHidden/>
    <w:rsid w:val="0058629F"/>
    <w:pPr>
      <w:spacing w:line="240" w:lineRule="auto"/>
    </w:pPr>
    <w:rPr>
      <w:color w:val="323232" w:themeColor="accent4" w:themeShade="BF"/>
    </w:rPr>
    <w:tblPr>
      <w:tblStyleRowBandSize w:val="1"/>
      <w:tblStyleColBandSize w:val="1"/>
      <w:tblBorders>
        <w:top w:val="single" w:sz="4" w:space="0" w:color="8E8E8E" w:themeColor="accent4" w:themeTint="99"/>
        <w:left w:val="single" w:sz="4" w:space="0" w:color="8E8E8E" w:themeColor="accent4" w:themeTint="99"/>
        <w:bottom w:val="single" w:sz="4" w:space="0" w:color="8E8E8E" w:themeColor="accent4" w:themeTint="99"/>
        <w:right w:val="single" w:sz="4" w:space="0" w:color="8E8E8E" w:themeColor="accent4" w:themeTint="99"/>
        <w:insideH w:val="single" w:sz="4" w:space="0" w:color="8E8E8E" w:themeColor="accent4" w:themeTint="99"/>
        <w:insideV w:val="single" w:sz="4" w:space="0" w:color="8E8E8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bottom w:val="single" w:sz="4" w:space="0" w:color="8E8E8E" w:themeColor="accent4" w:themeTint="99"/>
        </w:tcBorders>
      </w:tcPr>
    </w:tblStylePr>
    <w:tblStylePr w:type="nwCell">
      <w:tblPr/>
      <w:tcPr>
        <w:tcBorders>
          <w:bottom w:val="single" w:sz="4" w:space="0" w:color="8E8E8E" w:themeColor="accent4" w:themeTint="99"/>
        </w:tcBorders>
      </w:tcPr>
    </w:tblStylePr>
    <w:tblStylePr w:type="seCell">
      <w:tblPr/>
      <w:tcPr>
        <w:tcBorders>
          <w:top w:val="single" w:sz="4" w:space="0" w:color="8E8E8E" w:themeColor="accent4" w:themeTint="99"/>
        </w:tcBorders>
      </w:tcPr>
    </w:tblStylePr>
    <w:tblStylePr w:type="swCell">
      <w:tblPr/>
      <w:tcPr>
        <w:tcBorders>
          <w:top w:val="single" w:sz="4" w:space="0" w:color="8E8E8E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semiHidden/>
    <w:rsid w:val="0058629F"/>
    <w:pPr>
      <w:spacing w:line="240" w:lineRule="auto"/>
    </w:pPr>
    <w:rPr>
      <w:color w:val="B37DAF" w:themeColor="accent5" w:themeShade="BF"/>
    </w:rPr>
    <w:tblPr>
      <w:tblStyleRowBandSize w:val="1"/>
      <w:tblStyleColBandSize w:val="1"/>
      <w:tblBorders>
        <w:top w:val="single" w:sz="4" w:space="0" w:color="E8D7E6" w:themeColor="accent5" w:themeTint="99"/>
        <w:left w:val="single" w:sz="4" w:space="0" w:color="E8D7E6" w:themeColor="accent5" w:themeTint="99"/>
        <w:bottom w:val="single" w:sz="4" w:space="0" w:color="E8D7E6" w:themeColor="accent5" w:themeTint="99"/>
        <w:right w:val="single" w:sz="4" w:space="0" w:color="E8D7E6" w:themeColor="accent5" w:themeTint="99"/>
        <w:insideH w:val="single" w:sz="4" w:space="0" w:color="E8D7E6" w:themeColor="accent5" w:themeTint="99"/>
        <w:insideV w:val="single" w:sz="4" w:space="0" w:color="E8D7E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  <w:tblStylePr w:type="neCell">
      <w:tblPr/>
      <w:tcPr>
        <w:tcBorders>
          <w:bottom w:val="single" w:sz="4" w:space="0" w:color="E8D7E6" w:themeColor="accent5" w:themeTint="99"/>
        </w:tcBorders>
      </w:tcPr>
    </w:tblStylePr>
    <w:tblStylePr w:type="nwCell">
      <w:tblPr/>
      <w:tcPr>
        <w:tcBorders>
          <w:bottom w:val="single" w:sz="4" w:space="0" w:color="E8D7E6" w:themeColor="accent5" w:themeTint="99"/>
        </w:tcBorders>
      </w:tcPr>
    </w:tblStylePr>
    <w:tblStylePr w:type="seCell">
      <w:tblPr/>
      <w:tcPr>
        <w:tcBorders>
          <w:top w:val="single" w:sz="4" w:space="0" w:color="E8D7E6" w:themeColor="accent5" w:themeTint="99"/>
        </w:tcBorders>
      </w:tcPr>
    </w:tblStylePr>
    <w:tblStylePr w:type="swCell">
      <w:tblPr/>
      <w:tcPr>
        <w:tcBorders>
          <w:top w:val="single" w:sz="4" w:space="0" w:color="E8D7E6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semiHidden/>
    <w:rsid w:val="0058629F"/>
    <w:pPr>
      <w:spacing w:line="240" w:lineRule="auto"/>
    </w:pPr>
    <w:rPr>
      <w:color w:val="535F49" w:themeColor="accent6" w:themeShade="BF"/>
    </w:rPr>
    <w:tblPr>
      <w:tblStyleRowBandSize w:val="1"/>
      <w:tblStyleColBandSize w:val="1"/>
      <w:tblBorders>
        <w:top w:val="single" w:sz="4" w:space="0" w:color="A9B49E" w:themeColor="accent6" w:themeTint="99"/>
        <w:left w:val="single" w:sz="4" w:space="0" w:color="A9B49E" w:themeColor="accent6" w:themeTint="99"/>
        <w:bottom w:val="single" w:sz="4" w:space="0" w:color="A9B49E" w:themeColor="accent6" w:themeTint="99"/>
        <w:right w:val="single" w:sz="4" w:space="0" w:color="A9B49E" w:themeColor="accent6" w:themeTint="99"/>
        <w:insideH w:val="single" w:sz="4" w:space="0" w:color="A9B49E" w:themeColor="accent6" w:themeTint="99"/>
        <w:insideV w:val="single" w:sz="4" w:space="0" w:color="A9B4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  <w:tblStylePr w:type="neCell">
      <w:tblPr/>
      <w:tcPr>
        <w:tcBorders>
          <w:bottom w:val="single" w:sz="4" w:space="0" w:color="A9B49E" w:themeColor="accent6" w:themeTint="99"/>
        </w:tcBorders>
      </w:tcPr>
    </w:tblStylePr>
    <w:tblStylePr w:type="nwCell">
      <w:tblPr/>
      <w:tcPr>
        <w:tcBorders>
          <w:bottom w:val="single" w:sz="4" w:space="0" w:color="A9B49E" w:themeColor="accent6" w:themeTint="99"/>
        </w:tcBorders>
      </w:tcPr>
    </w:tblStylePr>
    <w:tblStylePr w:type="seCell">
      <w:tblPr/>
      <w:tcPr>
        <w:tcBorders>
          <w:top w:val="single" w:sz="4" w:space="0" w:color="A9B49E" w:themeColor="accent6" w:themeTint="99"/>
        </w:tcBorders>
      </w:tcPr>
    </w:tblStylePr>
    <w:tblStylePr w:type="swCell">
      <w:tblPr/>
      <w:tcPr>
        <w:tcBorders>
          <w:top w:val="single" w:sz="4" w:space="0" w:color="A9B49E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123199" w:themeColor="accent1"/>
        <w:left w:val="single" w:sz="8" w:space="0" w:color="123199" w:themeColor="accent1"/>
        <w:bottom w:val="single" w:sz="8" w:space="0" w:color="123199" w:themeColor="accent1"/>
        <w:right w:val="single" w:sz="8" w:space="0" w:color="123199" w:themeColor="accent1"/>
        <w:insideH w:val="single" w:sz="8" w:space="0" w:color="123199" w:themeColor="accent1"/>
        <w:insideV w:val="single" w:sz="8" w:space="0" w:color="1231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3199" w:themeColor="accent1"/>
          <w:left w:val="single" w:sz="8" w:space="0" w:color="123199" w:themeColor="accent1"/>
          <w:bottom w:val="single" w:sz="18" w:space="0" w:color="123199" w:themeColor="accent1"/>
          <w:right w:val="single" w:sz="8" w:space="0" w:color="123199" w:themeColor="accent1"/>
          <w:insideH w:val="nil"/>
          <w:insideV w:val="single" w:sz="8" w:space="0" w:color="1231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3199" w:themeColor="accent1"/>
          <w:left w:val="single" w:sz="8" w:space="0" w:color="123199" w:themeColor="accent1"/>
          <w:bottom w:val="single" w:sz="8" w:space="0" w:color="123199" w:themeColor="accent1"/>
          <w:right w:val="single" w:sz="8" w:space="0" w:color="123199" w:themeColor="accent1"/>
          <w:insideH w:val="nil"/>
          <w:insideV w:val="single" w:sz="8" w:space="0" w:color="1231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3199" w:themeColor="accent1"/>
          <w:left w:val="single" w:sz="8" w:space="0" w:color="123199" w:themeColor="accent1"/>
          <w:bottom w:val="single" w:sz="8" w:space="0" w:color="123199" w:themeColor="accent1"/>
          <w:right w:val="single" w:sz="8" w:space="0" w:color="123199" w:themeColor="accent1"/>
        </w:tcBorders>
      </w:tcPr>
    </w:tblStylePr>
    <w:tblStylePr w:type="band1Vert">
      <w:tblPr/>
      <w:tcPr>
        <w:tcBorders>
          <w:top w:val="single" w:sz="8" w:space="0" w:color="123199" w:themeColor="accent1"/>
          <w:left w:val="single" w:sz="8" w:space="0" w:color="123199" w:themeColor="accent1"/>
          <w:bottom w:val="single" w:sz="8" w:space="0" w:color="123199" w:themeColor="accent1"/>
          <w:right w:val="single" w:sz="8" w:space="0" w:color="123199" w:themeColor="accent1"/>
        </w:tcBorders>
        <w:shd w:val="clear" w:color="auto" w:fill="B3C2F6" w:themeFill="accent1" w:themeFillTint="3F"/>
      </w:tcPr>
    </w:tblStylePr>
    <w:tblStylePr w:type="band1Horz">
      <w:tblPr/>
      <w:tcPr>
        <w:tcBorders>
          <w:top w:val="single" w:sz="8" w:space="0" w:color="123199" w:themeColor="accent1"/>
          <w:left w:val="single" w:sz="8" w:space="0" w:color="123199" w:themeColor="accent1"/>
          <w:bottom w:val="single" w:sz="8" w:space="0" w:color="123199" w:themeColor="accent1"/>
          <w:right w:val="single" w:sz="8" w:space="0" w:color="123199" w:themeColor="accent1"/>
          <w:insideV w:val="single" w:sz="8" w:space="0" w:color="123199" w:themeColor="accent1"/>
        </w:tcBorders>
        <w:shd w:val="clear" w:color="auto" w:fill="B3C2F6" w:themeFill="accent1" w:themeFillTint="3F"/>
      </w:tcPr>
    </w:tblStylePr>
    <w:tblStylePr w:type="band2Horz">
      <w:tblPr/>
      <w:tcPr>
        <w:tcBorders>
          <w:top w:val="single" w:sz="8" w:space="0" w:color="123199" w:themeColor="accent1"/>
          <w:left w:val="single" w:sz="8" w:space="0" w:color="123199" w:themeColor="accent1"/>
          <w:bottom w:val="single" w:sz="8" w:space="0" w:color="123199" w:themeColor="accent1"/>
          <w:right w:val="single" w:sz="8" w:space="0" w:color="123199" w:themeColor="accent1"/>
          <w:insideV w:val="single" w:sz="8" w:space="0" w:color="12319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94C6FA" w:themeColor="accent2"/>
        <w:left w:val="single" w:sz="8" w:space="0" w:color="94C6FA" w:themeColor="accent2"/>
        <w:bottom w:val="single" w:sz="8" w:space="0" w:color="94C6FA" w:themeColor="accent2"/>
        <w:right w:val="single" w:sz="8" w:space="0" w:color="94C6FA" w:themeColor="accent2"/>
        <w:insideH w:val="single" w:sz="8" w:space="0" w:color="94C6FA" w:themeColor="accent2"/>
        <w:insideV w:val="single" w:sz="8" w:space="0" w:color="94C6F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C6FA" w:themeColor="accent2"/>
          <w:left w:val="single" w:sz="8" w:space="0" w:color="94C6FA" w:themeColor="accent2"/>
          <w:bottom w:val="single" w:sz="18" w:space="0" w:color="94C6FA" w:themeColor="accent2"/>
          <w:right w:val="single" w:sz="8" w:space="0" w:color="94C6FA" w:themeColor="accent2"/>
          <w:insideH w:val="nil"/>
          <w:insideV w:val="single" w:sz="8" w:space="0" w:color="94C6F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C6FA" w:themeColor="accent2"/>
          <w:left w:val="single" w:sz="8" w:space="0" w:color="94C6FA" w:themeColor="accent2"/>
          <w:bottom w:val="single" w:sz="8" w:space="0" w:color="94C6FA" w:themeColor="accent2"/>
          <w:right w:val="single" w:sz="8" w:space="0" w:color="94C6FA" w:themeColor="accent2"/>
          <w:insideH w:val="nil"/>
          <w:insideV w:val="single" w:sz="8" w:space="0" w:color="94C6F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C6FA" w:themeColor="accent2"/>
          <w:left w:val="single" w:sz="8" w:space="0" w:color="94C6FA" w:themeColor="accent2"/>
          <w:bottom w:val="single" w:sz="8" w:space="0" w:color="94C6FA" w:themeColor="accent2"/>
          <w:right w:val="single" w:sz="8" w:space="0" w:color="94C6FA" w:themeColor="accent2"/>
        </w:tcBorders>
      </w:tcPr>
    </w:tblStylePr>
    <w:tblStylePr w:type="band1Vert">
      <w:tblPr/>
      <w:tcPr>
        <w:tcBorders>
          <w:top w:val="single" w:sz="8" w:space="0" w:color="94C6FA" w:themeColor="accent2"/>
          <w:left w:val="single" w:sz="8" w:space="0" w:color="94C6FA" w:themeColor="accent2"/>
          <w:bottom w:val="single" w:sz="8" w:space="0" w:color="94C6FA" w:themeColor="accent2"/>
          <w:right w:val="single" w:sz="8" w:space="0" w:color="94C6FA" w:themeColor="accent2"/>
        </w:tcBorders>
        <w:shd w:val="clear" w:color="auto" w:fill="E4F0FD" w:themeFill="accent2" w:themeFillTint="3F"/>
      </w:tcPr>
    </w:tblStylePr>
    <w:tblStylePr w:type="band1Horz">
      <w:tblPr/>
      <w:tcPr>
        <w:tcBorders>
          <w:top w:val="single" w:sz="8" w:space="0" w:color="94C6FA" w:themeColor="accent2"/>
          <w:left w:val="single" w:sz="8" w:space="0" w:color="94C6FA" w:themeColor="accent2"/>
          <w:bottom w:val="single" w:sz="8" w:space="0" w:color="94C6FA" w:themeColor="accent2"/>
          <w:right w:val="single" w:sz="8" w:space="0" w:color="94C6FA" w:themeColor="accent2"/>
          <w:insideV w:val="single" w:sz="8" w:space="0" w:color="94C6FA" w:themeColor="accent2"/>
        </w:tcBorders>
        <w:shd w:val="clear" w:color="auto" w:fill="E4F0FD" w:themeFill="accent2" w:themeFillTint="3F"/>
      </w:tcPr>
    </w:tblStylePr>
    <w:tblStylePr w:type="band2Horz">
      <w:tblPr/>
      <w:tcPr>
        <w:tcBorders>
          <w:top w:val="single" w:sz="8" w:space="0" w:color="94C6FA" w:themeColor="accent2"/>
          <w:left w:val="single" w:sz="8" w:space="0" w:color="94C6FA" w:themeColor="accent2"/>
          <w:bottom w:val="single" w:sz="8" w:space="0" w:color="94C6FA" w:themeColor="accent2"/>
          <w:right w:val="single" w:sz="8" w:space="0" w:color="94C6FA" w:themeColor="accent2"/>
          <w:insideV w:val="single" w:sz="8" w:space="0" w:color="94C6F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ED732E" w:themeColor="accent3"/>
        <w:left w:val="single" w:sz="8" w:space="0" w:color="ED732E" w:themeColor="accent3"/>
        <w:bottom w:val="single" w:sz="8" w:space="0" w:color="ED732E" w:themeColor="accent3"/>
        <w:right w:val="single" w:sz="8" w:space="0" w:color="ED732E" w:themeColor="accent3"/>
        <w:insideH w:val="single" w:sz="8" w:space="0" w:color="ED732E" w:themeColor="accent3"/>
        <w:insideV w:val="single" w:sz="8" w:space="0" w:color="ED732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32E" w:themeColor="accent3"/>
          <w:left w:val="single" w:sz="8" w:space="0" w:color="ED732E" w:themeColor="accent3"/>
          <w:bottom w:val="single" w:sz="18" w:space="0" w:color="ED732E" w:themeColor="accent3"/>
          <w:right w:val="single" w:sz="8" w:space="0" w:color="ED732E" w:themeColor="accent3"/>
          <w:insideH w:val="nil"/>
          <w:insideV w:val="single" w:sz="8" w:space="0" w:color="ED732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32E" w:themeColor="accent3"/>
          <w:left w:val="single" w:sz="8" w:space="0" w:color="ED732E" w:themeColor="accent3"/>
          <w:bottom w:val="single" w:sz="8" w:space="0" w:color="ED732E" w:themeColor="accent3"/>
          <w:right w:val="single" w:sz="8" w:space="0" w:color="ED732E" w:themeColor="accent3"/>
          <w:insideH w:val="nil"/>
          <w:insideV w:val="single" w:sz="8" w:space="0" w:color="ED732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32E" w:themeColor="accent3"/>
          <w:left w:val="single" w:sz="8" w:space="0" w:color="ED732E" w:themeColor="accent3"/>
          <w:bottom w:val="single" w:sz="8" w:space="0" w:color="ED732E" w:themeColor="accent3"/>
          <w:right w:val="single" w:sz="8" w:space="0" w:color="ED732E" w:themeColor="accent3"/>
        </w:tcBorders>
      </w:tcPr>
    </w:tblStylePr>
    <w:tblStylePr w:type="band1Vert">
      <w:tblPr/>
      <w:tcPr>
        <w:tcBorders>
          <w:top w:val="single" w:sz="8" w:space="0" w:color="ED732E" w:themeColor="accent3"/>
          <w:left w:val="single" w:sz="8" w:space="0" w:color="ED732E" w:themeColor="accent3"/>
          <w:bottom w:val="single" w:sz="8" w:space="0" w:color="ED732E" w:themeColor="accent3"/>
          <w:right w:val="single" w:sz="8" w:space="0" w:color="ED732E" w:themeColor="accent3"/>
        </w:tcBorders>
        <w:shd w:val="clear" w:color="auto" w:fill="FADCCB" w:themeFill="accent3" w:themeFillTint="3F"/>
      </w:tcPr>
    </w:tblStylePr>
    <w:tblStylePr w:type="band1Horz">
      <w:tblPr/>
      <w:tcPr>
        <w:tcBorders>
          <w:top w:val="single" w:sz="8" w:space="0" w:color="ED732E" w:themeColor="accent3"/>
          <w:left w:val="single" w:sz="8" w:space="0" w:color="ED732E" w:themeColor="accent3"/>
          <w:bottom w:val="single" w:sz="8" w:space="0" w:color="ED732E" w:themeColor="accent3"/>
          <w:right w:val="single" w:sz="8" w:space="0" w:color="ED732E" w:themeColor="accent3"/>
          <w:insideV w:val="single" w:sz="8" w:space="0" w:color="ED732E" w:themeColor="accent3"/>
        </w:tcBorders>
        <w:shd w:val="clear" w:color="auto" w:fill="FADCCB" w:themeFill="accent3" w:themeFillTint="3F"/>
      </w:tcPr>
    </w:tblStylePr>
    <w:tblStylePr w:type="band2Horz">
      <w:tblPr/>
      <w:tcPr>
        <w:tcBorders>
          <w:top w:val="single" w:sz="8" w:space="0" w:color="ED732E" w:themeColor="accent3"/>
          <w:left w:val="single" w:sz="8" w:space="0" w:color="ED732E" w:themeColor="accent3"/>
          <w:bottom w:val="single" w:sz="8" w:space="0" w:color="ED732E" w:themeColor="accent3"/>
          <w:right w:val="single" w:sz="8" w:space="0" w:color="ED732E" w:themeColor="accent3"/>
          <w:insideV w:val="single" w:sz="8" w:space="0" w:color="ED732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444444" w:themeColor="accent4"/>
        <w:left w:val="single" w:sz="8" w:space="0" w:color="444444" w:themeColor="accent4"/>
        <w:bottom w:val="single" w:sz="8" w:space="0" w:color="444444" w:themeColor="accent4"/>
        <w:right w:val="single" w:sz="8" w:space="0" w:color="444444" w:themeColor="accent4"/>
        <w:insideH w:val="single" w:sz="8" w:space="0" w:color="444444" w:themeColor="accent4"/>
        <w:insideV w:val="single" w:sz="8" w:space="0" w:color="44444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4444" w:themeColor="accent4"/>
          <w:left w:val="single" w:sz="8" w:space="0" w:color="444444" w:themeColor="accent4"/>
          <w:bottom w:val="single" w:sz="18" w:space="0" w:color="444444" w:themeColor="accent4"/>
          <w:right w:val="single" w:sz="8" w:space="0" w:color="444444" w:themeColor="accent4"/>
          <w:insideH w:val="nil"/>
          <w:insideV w:val="single" w:sz="8" w:space="0" w:color="44444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4444" w:themeColor="accent4"/>
          <w:left w:val="single" w:sz="8" w:space="0" w:color="444444" w:themeColor="accent4"/>
          <w:bottom w:val="single" w:sz="8" w:space="0" w:color="444444" w:themeColor="accent4"/>
          <w:right w:val="single" w:sz="8" w:space="0" w:color="444444" w:themeColor="accent4"/>
          <w:insideH w:val="nil"/>
          <w:insideV w:val="single" w:sz="8" w:space="0" w:color="44444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4444" w:themeColor="accent4"/>
          <w:left w:val="single" w:sz="8" w:space="0" w:color="444444" w:themeColor="accent4"/>
          <w:bottom w:val="single" w:sz="8" w:space="0" w:color="444444" w:themeColor="accent4"/>
          <w:right w:val="single" w:sz="8" w:space="0" w:color="444444" w:themeColor="accent4"/>
        </w:tcBorders>
      </w:tcPr>
    </w:tblStylePr>
    <w:tblStylePr w:type="band1Vert">
      <w:tblPr/>
      <w:tcPr>
        <w:tcBorders>
          <w:top w:val="single" w:sz="8" w:space="0" w:color="444444" w:themeColor="accent4"/>
          <w:left w:val="single" w:sz="8" w:space="0" w:color="444444" w:themeColor="accent4"/>
          <w:bottom w:val="single" w:sz="8" w:space="0" w:color="444444" w:themeColor="accent4"/>
          <w:right w:val="single" w:sz="8" w:space="0" w:color="444444" w:themeColor="accent4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single" w:sz="8" w:space="0" w:color="444444" w:themeColor="accent4"/>
          <w:left w:val="single" w:sz="8" w:space="0" w:color="444444" w:themeColor="accent4"/>
          <w:bottom w:val="single" w:sz="8" w:space="0" w:color="444444" w:themeColor="accent4"/>
          <w:right w:val="single" w:sz="8" w:space="0" w:color="444444" w:themeColor="accent4"/>
          <w:insideV w:val="single" w:sz="8" w:space="0" w:color="444444" w:themeColor="accent4"/>
        </w:tcBorders>
        <w:shd w:val="clear" w:color="auto" w:fill="D0D0D0" w:themeFill="accent4" w:themeFillTint="3F"/>
      </w:tcPr>
    </w:tblStylePr>
    <w:tblStylePr w:type="band2Horz">
      <w:tblPr/>
      <w:tcPr>
        <w:tcBorders>
          <w:top w:val="single" w:sz="8" w:space="0" w:color="444444" w:themeColor="accent4"/>
          <w:left w:val="single" w:sz="8" w:space="0" w:color="444444" w:themeColor="accent4"/>
          <w:bottom w:val="single" w:sz="8" w:space="0" w:color="444444" w:themeColor="accent4"/>
          <w:right w:val="single" w:sz="8" w:space="0" w:color="444444" w:themeColor="accent4"/>
          <w:insideV w:val="single" w:sz="8" w:space="0" w:color="44444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D9BED7" w:themeColor="accent5"/>
        <w:left w:val="single" w:sz="8" w:space="0" w:color="D9BED7" w:themeColor="accent5"/>
        <w:bottom w:val="single" w:sz="8" w:space="0" w:color="D9BED7" w:themeColor="accent5"/>
        <w:right w:val="single" w:sz="8" w:space="0" w:color="D9BED7" w:themeColor="accent5"/>
        <w:insideH w:val="single" w:sz="8" w:space="0" w:color="D9BED7" w:themeColor="accent5"/>
        <w:insideV w:val="single" w:sz="8" w:space="0" w:color="D9BED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BED7" w:themeColor="accent5"/>
          <w:left w:val="single" w:sz="8" w:space="0" w:color="D9BED7" w:themeColor="accent5"/>
          <w:bottom w:val="single" w:sz="18" w:space="0" w:color="D9BED7" w:themeColor="accent5"/>
          <w:right w:val="single" w:sz="8" w:space="0" w:color="D9BED7" w:themeColor="accent5"/>
          <w:insideH w:val="nil"/>
          <w:insideV w:val="single" w:sz="8" w:space="0" w:color="D9BED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BED7" w:themeColor="accent5"/>
          <w:left w:val="single" w:sz="8" w:space="0" w:color="D9BED7" w:themeColor="accent5"/>
          <w:bottom w:val="single" w:sz="8" w:space="0" w:color="D9BED7" w:themeColor="accent5"/>
          <w:right w:val="single" w:sz="8" w:space="0" w:color="D9BED7" w:themeColor="accent5"/>
          <w:insideH w:val="nil"/>
          <w:insideV w:val="single" w:sz="8" w:space="0" w:color="D9BED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BED7" w:themeColor="accent5"/>
          <w:left w:val="single" w:sz="8" w:space="0" w:color="D9BED7" w:themeColor="accent5"/>
          <w:bottom w:val="single" w:sz="8" w:space="0" w:color="D9BED7" w:themeColor="accent5"/>
          <w:right w:val="single" w:sz="8" w:space="0" w:color="D9BED7" w:themeColor="accent5"/>
        </w:tcBorders>
      </w:tcPr>
    </w:tblStylePr>
    <w:tblStylePr w:type="band1Vert">
      <w:tblPr/>
      <w:tcPr>
        <w:tcBorders>
          <w:top w:val="single" w:sz="8" w:space="0" w:color="D9BED7" w:themeColor="accent5"/>
          <w:left w:val="single" w:sz="8" w:space="0" w:color="D9BED7" w:themeColor="accent5"/>
          <w:bottom w:val="single" w:sz="8" w:space="0" w:color="D9BED7" w:themeColor="accent5"/>
          <w:right w:val="single" w:sz="8" w:space="0" w:color="D9BED7" w:themeColor="accent5"/>
        </w:tcBorders>
        <w:shd w:val="clear" w:color="auto" w:fill="F5EEF5" w:themeFill="accent5" w:themeFillTint="3F"/>
      </w:tcPr>
    </w:tblStylePr>
    <w:tblStylePr w:type="band1Horz">
      <w:tblPr/>
      <w:tcPr>
        <w:tcBorders>
          <w:top w:val="single" w:sz="8" w:space="0" w:color="D9BED7" w:themeColor="accent5"/>
          <w:left w:val="single" w:sz="8" w:space="0" w:color="D9BED7" w:themeColor="accent5"/>
          <w:bottom w:val="single" w:sz="8" w:space="0" w:color="D9BED7" w:themeColor="accent5"/>
          <w:right w:val="single" w:sz="8" w:space="0" w:color="D9BED7" w:themeColor="accent5"/>
          <w:insideV w:val="single" w:sz="8" w:space="0" w:color="D9BED7" w:themeColor="accent5"/>
        </w:tcBorders>
        <w:shd w:val="clear" w:color="auto" w:fill="F5EEF5" w:themeFill="accent5" w:themeFillTint="3F"/>
      </w:tcPr>
    </w:tblStylePr>
    <w:tblStylePr w:type="band2Horz">
      <w:tblPr/>
      <w:tcPr>
        <w:tcBorders>
          <w:top w:val="single" w:sz="8" w:space="0" w:color="D9BED7" w:themeColor="accent5"/>
          <w:left w:val="single" w:sz="8" w:space="0" w:color="D9BED7" w:themeColor="accent5"/>
          <w:bottom w:val="single" w:sz="8" w:space="0" w:color="D9BED7" w:themeColor="accent5"/>
          <w:right w:val="single" w:sz="8" w:space="0" w:color="D9BED7" w:themeColor="accent5"/>
          <w:insideV w:val="single" w:sz="8" w:space="0" w:color="D9BED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707F62" w:themeColor="accent6"/>
        <w:left w:val="single" w:sz="8" w:space="0" w:color="707F62" w:themeColor="accent6"/>
        <w:bottom w:val="single" w:sz="8" w:space="0" w:color="707F62" w:themeColor="accent6"/>
        <w:right w:val="single" w:sz="8" w:space="0" w:color="707F62" w:themeColor="accent6"/>
        <w:insideH w:val="single" w:sz="8" w:space="0" w:color="707F62" w:themeColor="accent6"/>
        <w:insideV w:val="single" w:sz="8" w:space="0" w:color="707F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7F62" w:themeColor="accent6"/>
          <w:left w:val="single" w:sz="8" w:space="0" w:color="707F62" w:themeColor="accent6"/>
          <w:bottom w:val="single" w:sz="18" w:space="0" w:color="707F62" w:themeColor="accent6"/>
          <w:right w:val="single" w:sz="8" w:space="0" w:color="707F62" w:themeColor="accent6"/>
          <w:insideH w:val="nil"/>
          <w:insideV w:val="single" w:sz="8" w:space="0" w:color="707F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7F62" w:themeColor="accent6"/>
          <w:left w:val="single" w:sz="8" w:space="0" w:color="707F62" w:themeColor="accent6"/>
          <w:bottom w:val="single" w:sz="8" w:space="0" w:color="707F62" w:themeColor="accent6"/>
          <w:right w:val="single" w:sz="8" w:space="0" w:color="707F62" w:themeColor="accent6"/>
          <w:insideH w:val="nil"/>
          <w:insideV w:val="single" w:sz="8" w:space="0" w:color="707F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7F62" w:themeColor="accent6"/>
          <w:left w:val="single" w:sz="8" w:space="0" w:color="707F62" w:themeColor="accent6"/>
          <w:bottom w:val="single" w:sz="8" w:space="0" w:color="707F62" w:themeColor="accent6"/>
          <w:right w:val="single" w:sz="8" w:space="0" w:color="707F62" w:themeColor="accent6"/>
        </w:tcBorders>
      </w:tcPr>
    </w:tblStylePr>
    <w:tblStylePr w:type="band1Vert">
      <w:tblPr/>
      <w:tcPr>
        <w:tcBorders>
          <w:top w:val="single" w:sz="8" w:space="0" w:color="707F62" w:themeColor="accent6"/>
          <w:left w:val="single" w:sz="8" w:space="0" w:color="707F62" w:themeColor="accent6"/>
          <w:bottom w:val="single" w:sz="8" w:space="0" w:color="707F62" w:themeColor="accent6"/>
          <w:right w:val="single" w:sz="8" w:space="0" w:color="707F62" w:themeColor="accent6"/>
        </w:tcBorders>
        <w:shd w:val="clear" w:color="auto" w:fill="DBE0D7" w:themeFill="accent6" w:themeFillTint="3F"/>
      </w:tcPr>
    </w:tblStylePr>
    <w:tblStylePr w:type="band1Horz">
      <w:tblPr/>
      <w:tcPr>
        <w:tcBorders>
          <w:top w:val="single" w:sz="8" w:space="0" w:color="707F62" w:themeColor="accent6"/>
          <w:left w:val="single" w:sz="8" w:space="0" w:color="707F62" w:themeColor="accent6"/>
          <w:bottom w:val="single" w:sz="8" w:space="0" w:color="707F62" w:themeColor="accent6"/>
          <w:right w:val="single" w:sz="8" w:space="0" w:color="707F62" w:themeColor="accent6"/>
          <w:insideV w:val="single" w:sz="8" w:space="0" w:color="707F62" w:themeColor="accent6"/>
        </w:tcBorders>
        <w:shd w:val="clear" w:color="auto" w:fill="DBE0D7" w:themeFill="accent6" w:themeFillTint="3F"/>
      </w:tcPr>
    </w:tblStylePr>
    <w:tblStylePr w:type="band2Horz">
      <w:tblPr/>
      <w:tcPr>
        <w:tcBorders>
          <w:top w:val="single" w:sz="8" w:space="0" w:color="707F62" w:themeColor="accent6"/>
          <w:left w:val="single" w:sz="8" w:space="0" w:color="707F62" w:themeColor="accent6"/>
          <w:bottom w:val="single" w:sz="8" w:space="0" w:color="707F62" w:themeColor="accent6"/>
          <w:right w:val="single" w:sz="8" w:space="0" w:color="707F62" w:themeColor="accent6"/>
          <w:insideV w:val="single" w:sz="8" w:space="0" w:color="707F62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123199" w:themeColor="accent1"/>
        <w:left w:val="single" w:sz="8" w:space="0" w:color="123199" w:themeColor="accent1"/>
        <w:bottom w:val="single" w:sz="8" w:space="0" w:color="123199" w:themeColor="accent1"/>
        <w:right w:val="single" w:sz="8" w:space="0" w:color="1231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31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3199" w:themeColor="accent1"/>
          <w:left w:val="single" w:sz="8" w:space="0" w:color="123199" w:themeColor="accent1"/>
          <w:bottom w:val="single" w:sz="8" w:space="0" w:color="123199" w:themeColor="accent1"/>
          <w:right w:val="single" w:sz="8" w:space="0" w:color="123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3199" w:themeColor="accent1"/>
          <w:left w:val="single" w:sz="8" w:space="0" w:color="123199" w:themeColor="accent1"/>
          <w:bottom w:val="single" w:sz="8" w:space="0" w:color="123199" w:themeColor="accent1"/>
          <w:right w:val="single" w:sz="8" w:space="0" w:color="123199" w:themeColor="accent1"/>
        </w:tcBorders>
      </w:tcPr>
    </w:tblStylePr>
    <w:tblStylePr w:type="band1Horz">
      <w:tblPr/>
      <w:tcPr>
        <w:tcBorders>
          <w:top w:val="single" w:sz="8" w:space="0" w:color="123199" w:themeColor="accent1"/>
          <w:left w:val="single" w:sz="8" w:space="0" w:color="123199" w:themeColor="accent1"/>
          <w:bottom w:val="single" w:sz="8" w:space="0" w:color="123199" w:themeColor="accent1"/>
          <w:right w:val="single" w:sz="8" w:space="0" w:color="12319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94C6FA" w:themeColor="accent2"/>
        <w:left w:val="single" w:sz="8" w:space="0" w:color="94C6FA" w:themeColor="accent2"/>
        <w:bottom w:val="single" w:sz="8" w:space="0" w:color="94C6FA" w:themeColor="accent2"/>
        <w:right w:val="single" w:sz="8" w:space="0" w:color="94C6F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C6F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C6FA" w:themeColor="accent2"/>
          <w:left w:val="single" w:sz="8" w:space="0" w:color="94C6FA" w:themeColor="accent2"/>
          <w:bottom w:val="single" w:sz="8" w:space="0" w:color="94C6FA" w:themeColor="accent2"/>
          <w:right w:val="single" w:sz="8" w:space="0" w:color="94C6F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C6FA" w:themeColor="accent2"/>
          <w:left w:val="single" w:sz="8" w:space="0" w:color="94C6FA" w:themeColor="accent2"/>
          <w:bottom w:val="single" w:sz="8" w:space="0" w:color="94C6FA" w:themeColor="accent2"/>
          <w:right w:val="single" w:sz="8" w:space="0" w:color="94C6FA" w:themeColor="accent2"/>
        </w:tcBorders>
      </w:tcPr>
    </w:tblStylePr>
    <w:tblStylePr w:type="band1Horz">
      <w:tblPr/>
      <w:tcPr>
        <w:tcBorders>
          <w:top w:val="single" w:sz="8" w:space="0" w:color="94C6FA" w:themeColor="accent2"/>
          <w:left w:val="single" w:sz="8" w:space="0" w:color="94C6FA" w:themeColor="accent2"/>
          <w:bottom w:val="single" w:sz="8" w:space="0" w:color="94C6FA" w:themeColor="accent2"/>
          <w:right w:val="single" w:sz="8" w:space="0" w:color="94C6F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ED732E" w:themeColor="accent3"/>
        <w:left w:val="single" w:sz="8" w:space="0" w:color="ED732E" w:themeColor="accent3"/>
        <w:bottom w:val="single" w:sz="8" w:space="0" w:color="ED732E" w:themeColor="accent3"/>
        <w:right w:val="single" w:sz="8" w:space="0" w:color="ED732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3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32E" w:themeColor="accent3"/>
          <w:left w:val="single" w:sz="8" w:space="0" w:color="ED732E" w:themeColor="accent3"/>
          <w:bottom w:val="single" w:sz="8" w:space="0" w:color="ED732E" w:themeColor="accent3"/>
          <w:right w:val="single" w:sz="8" w:space="0" w:color="ED73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32E" w:themeColor="accent3"/>
          <w:left w:val="single" w:sz="8" w:space="0" w:color="ED732E" w:themeColor="accent3"/>
          <w:bottom w:val="single" w:sz="8" w:space="0" w:color="ED732E" w:themeColor="accent3"/>
          <w:right w:val="single" w:sz="8" w:space="0" w:color="ED732E" w:themeColor="accent3"/>
        </w:tcBorders>
      </w:tcPr>
    </w:tblStylePr>
    <w:tblStylePr w:type="band1Horz">
      <w:tblPr/>
      <w:tcPr>
        <w:tcBorders>
          <w:top w:val="single" w:sz="8" w:space="0" w:color="ED732E" w:themeColor="accent3"/>
          <w:left w:val="single" w:sz="8" w:space="0" w:color="ED732E" w:themeColor="accent3"/>
          <w:bottom w:val="single" w:sz="8" w:space="0" w:color="ED732E" w:themeColor="accent3"/>
          <w:right w:val="single" w:sz="8" w:space="0" w:color="ED732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444444" w:themeColor="accent4"/>
        <w:left w:val="single" w:sz="8" w:space="0" w:color="444444" w:themeColor="accent4"/>
        <w:bottom w:val="single" w:sz="8" w:space="0" w:color="444444" w:themeColor="accent4"/>
        <w:right w:val="single" w:sz="8" w:space="0" w:color="44444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444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4444" w:themeColor="accent4"/>
          <w:left w:val="single" w:sz="8" w:space="0" w:color="444444" w:themeColor="accent4"/>
          <w:bottom w:val="single" w:sz="8" w:space="0" w:color="444444" w:themeColor="accent4"/>
          <w:right w:val="single" w:sz="8" w:space="0" w:color="44444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4444" w:themeColor="accent4"/>
          <w:left w:val="single" w:sz="8" w:space="0" w:color="444444" w:themeColor="accent4"/>
          <w:bottom w:val="single" w:sz="8" w:space="0" w:color="444444" w:themeColor="accent4"/>
          <w:right w:val="single" w:sz="8" w:space="0" w:color="444444" w:themeColor="accent4"/>
        </w:tcBorders>
      </w:tcPr>
    </w:tblStylePr>
    <w:tblStylePr w:type="band1Horz">
      <w:tblPr/>
      <w:tcPr>
        <w:tcBorders>
          <w:top w:val="single" w:sz="8" w:space="0" w:color="444444" w:themeColor="accent4"/>
          <w:left w:val="single" w:sz="8" w:space="0" w:color="444444" w:themeColor="accent4"/>
          <w:bottom w:val="single" w:sz="8" w:space="0" w:color="444444" w:themeColor="accent4"/>
          <w:right w:val="single" w:sz="8" w:space="0" w:color="44444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D9BED7" w:themeColor="accent5"/>
        <w:left w:val="single" w:sz="8" w:space="0" w:color="D9BED7" w:themeColor="accent5"/>
        <w:bottom w:val="single" w:sz="8" w:space="0" w:color="D9BED7" w:themeColor="accent5"/>
        <w:right w:val="single" w:sz="8" w:space="0" w:color="D9BED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BED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BED7" w:themeColor="accent5"/>
          <w:left w:val="single" w:sz="8" w:space="0" w:color="D9BED7" w:themeColor="accent5"/>
          <w:bottom w:val="single" w:sz="8" w:space="0" w:color="D9BED7" w:themeColor="accent5"/>
          <w:right w:val="single" w:sz="8" w:space="0" w:color="D9BED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BED7" w:themeColor="accent5"/>
          <w:left w:val="single" w:sz="8" w:space="0" w:color="D9BED7" w:themeColor="accent5"/>
          <w:bottom w:val="single" w:sz="8" w:space="0" w:color="D9BED7" w:themeColor="accent5"/>
          <w:right w:val="single" w:sz="8" w:space="0" w:color="D9BED7" w:themeColor="accent5"/>
        </w:tcBorders>
      </w:tcPr>
    </w:tblStylePr>
    <w:tblStylePr w:type="band1Horz">
      <w:tblPr/>
      <w:tcPr>
        <w:tcBorders>
          <w:top w:val="single" w:sz="8" w:space="0" w:color="D9BED7" w:themeColor="accent5"/>
          <w:left w:val="single" w:sz="8" w:space="0" w:color="D9BED7" w:themeColor="accent5"/>
          <w:bottom w:val="single" w:sz="8" w:space="0" w:color="D9BED7" w:themeColor="accent5"/>
          <w:right w:val="single" w:sz="8" w:space="0" w:color="D9BED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707F62" w:themeColor="accent6"/>
        <w:left w:val="single" w:sz="8" w:space="0" w:color="707F62" w:themeColor="accent6"/>
        <w:bottom w:val="single" w:sz="8" w:space="0" w:color="707F62" w:themeColor="accent6"/>
        <w:right w:val="single" w:sz="8" w:space="0" w:color="707F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7F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F62" w:themeColor="accent6"/>
          <w:left w:val="single" w:sz="8" w:space="0" w:color="707F62" w:themeColor="accent6"/>
          <w:bottom w:val="single" w:sz="8" w:space="0" w:color="707F62" w:themeColor="accent6"/>
          <w:right w:val="single" w:sz="8" w:space="0" w:color="707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7F62" w:themeColor="accent6"/>
          <w:left w:val="single" w:sz="8" w:space="0" w:color="707F62" w:themeColor="accent6"/>
          <w:bottom w:val="single" w:sz="8" w:space="0" w:color="707F62" w:themeColor="accent6"/>
          <w:right w:val="single" w:sz="8" w:space="0" w:color="707F62" w:themeColor="accent6"/>
        </w:tcBorders>
      </w:tcPr>
    </w:tblStylePr>
    <w:tblStylePr w:type="band1Horz">
      <w:tblPr/>
      <w:tcPr>
        <w:tcBorders>
          <w:top w:val="single" w:sz="8" w:space="0" w:color="707F62" w:themeColor="accent6"/>
          <w:left w:val="single" w:sz="8" w:space="0" w:color="707F62" w:themeColor="accent6"/>
          <w:bottom w:val="single" w:sz="8" w:space="0" w:color="707F62" w:themeColor="accent6"/>
          <w:right w:val="single" w:sz="8" w:space="0" w:color="707F6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8629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58629F"/>
    <w:pPr>
      <w:spacing w:line="240" w:lineRule="auto"/>
    </w:pPr>
    <w:rPr>
      <w:color w:val="0D2472" w:themeColor="accent1" w:themeShade="BF"/>
    </w:rPr>
    <w:tblPr>
      <w:tblStyleRowBandSize w:val="1"/>
      <w:tblStyleColBandSize w:val="1"/>
      <w:tblBorders>
        <w:top w:val="single" w:sz="8" w:space="0" w:color="123199" w:themeColor="accent1"/>
        <w:bottom w:val="single" w:sz="8" w:space="0" w:color="1231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3199" w:themeColor="accent1"/>
          <w:left w:val="nil"/>
          <w:bottom w:val="single" w:sz="8" w:space="0" w:color="1231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3199" w:themeColor="accent1"/>
          <w:left w:val="nil"/>
          <w:bottom w:val="single" w:sz="8" w:space="0" w:color="1231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2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2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58629F"/>
    <w:pPr>
      <w:spacing w:line="240" w:lineRule="auto"/>
    </w:pPr>
    <w:rPr>
      <w:color w:val="3493F5" w:themeColor="accent2" w:themeShade="BF"/>
    </w:rPr>
    <w:tblPr>
      <w:tblStyleRowBandSize w:val="1"/>
      <w:tblStyleColBandSize w:val="1"/>
      <w:tblBorders>
        <w:top w:val="single" w:sz="8" w:space="0" w:color="94C6FA" w:themeColor="accent2"/>
        <w:bottom w:val="single" w:sz="8" w:space="0" w:color="94C6F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C6FA" w:themeColor="accent2"/>
          <w:left w:val="nil"/>
          <w:bottom w:val="single" w:sz="8" w:space="0" w:color="94C6F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C6FA" w:themeColor="accent2"/>
          <w:left w:val="nil"/>
          <w:bottom w:val="single" w:sz="8" w:space="0" w:color="94C6F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58629F"/>
    <w:pPr>
      <w:spacing w:line="240" w:lineRule="auto"/>
    </w:pPr>
    <w:rPr>
      <w:color w:val="C25110" w:themeColor="accent3" w:themeShade="BF"/>
    </w:rPr>
    <w:tblPr>
      <w:tblStyleRowBandSize w:val="1"/>
      <w:tblStyleColBandSize w:val="1"/>
      <w:tblBorders>
        <w:top w:val="single" w:sz="8" w:space="0" w:color="ED732E" w:themeColor="accent3"/>
        <w:bottom w:val="single" w:sz="8" w:space="0" w:color="ED732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32E" w:themeColor="accent3"/>
          <w:left w:val="nil"/>
          <w:bottom w:val="single" w:sz="8" w:space="0" w:color="ED732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32E" w:themeColor="accent3"/>
          <w:left w:val="nil"/>
          <w:bottom w:val="single" w:sz="8" w:space="0" w:color="ED732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58629F"/>
    <w:pPr>
      <w:spacing w:line="240" w:lineRule="auto"/>
    </w:pPr>
    <w:rPr>
      <w:color w:val="323232" w:themeColor="accent4" w:themeShade="BF"/>
    </w:rPr>
    <w:tblPr>
      <w:tblStyleRowBandSize w:val="1"/>
      <w:tblStyleColBandSize w:val="1"/>
      <w:tblBorders>
        <w:top w:val="single" w:sz="8" w:space="0" w:color="444444" w:themeColor="accent4"/>
        <w:bottom w:val="single" w:sz="8" w:space="0" w:color="44444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4" w:themeColor="accent4"/>
          <w:left w:val="nil"/>
          <w:bottom w:val="single" w:sz="8" w:space="0" w:color="44444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4444" w:themeColor="accent4"/>
          <w:left w:val="nil"/>
          <w:bottom w:val="single" w:sz="8" w:space="0" w:color="44444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58629F"/>
    <w:pPr>
      <w:spacing w:line="240" w:lineRule="auto"/>
    </w:pPr>
    <w:rPr>
      <w:color w:val="B37DAF" w:themeColor="accent5" w:themeShade="BF"/>
    </w:rPr>
    <w:tblPr>
      <w:tblStyleRowBandSize w:val="1"/>
      <w:tblStyleColBandSize w:val="1"/>
      <w:tblBorders>
        <w:top w:val="single" w:sz="8" w:space="0" w:color="D9BED7" w:themeColor="accent5"/>
        <w:bottom w:val="single" w:sz="8" w:space="0" w:color="D9BED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BED7" w:themeColor="accent5"/>
          <w:left w:val="nil"/>
          <w:bottom w:val="single" w:sz="8" w:space="0" w:color="D9BED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BED7" w:themeColor="accent5"/>
          <w:left w:val="nil"/>
          <w:bottom w:val="single" w:sz="8" w:space="0" w:color="D9BED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E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E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58629F"/>
    <w:pPr>
      <w:spacing w:line="240" w:lineRule="auto"/>
    </w:pPr>
    <w:rPr>
      <w:color w:val="535F49" w:themeColor="accent6" w:themeShade="BF"/>
    </w:rPr>
    <w:tblPr>
      <w:tblStyleRowBandSize w:val="1"/>
      <w:tblStyleColBandSize w:val="1"/>
      <w:tblBorders>
        <w:top w:val="single" w:sz="8" w:space="0" w:color="707F62" w:themeColor="accent6"/>
        <w:bottom w:val="single" w:sz="8" w:space="0" w:color="707F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7F62" w:themeColor="accent6"/>
          <w:left w:val="nil"/>
          <w:bottom w:val="single" w:sz="8" w:space="0" w:color="707F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7F62" w:themeColor="accent6"/>
          <w:left w:val="nil"/>
          <w:bottom w:val="single" w:sz="8" w:space="0" w:color="707F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0D7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6D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6D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A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A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8E8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D7E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D7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B4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B4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486DE9" w:themeColor="accent1" w:themeTint="99"/>
        <w:bottom w:val="single" w:sz="4" w:space="0" w:color="486DE9" w:themeColor="accent1" w:themeTint="99"/>
        <w:insideH w:val="single" w:sz="4" w:space="0" w:color="486D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BEDCFC" w:themeColor="accent2" w:themeTint="99"/>
        <w:bottom w:val="single" w:sz="4" w:space="0" w:color="BEDCFC" w:themeColor="accent2" w:themeTint="99"/>
        <w:insideH w:val="single" w:sz="4" w:space="0" w:color="BEDCF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4AA81" w:themeColor="accent3" w:themeTint="99"/>
        <w:bottom w:val="single" w:sz="4" w:space="0" w:color="F4AA81" w:themeColor="accent3" w:themeTint="99"/>
        <w:insideH w:val="single" w:sz="4" w:space="0" w:color="F4AA8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8E8E8E" w:themeColor="accent4" w:themeTint="99"/>
        <w:bottom w:val="single" w:sz="4" w:space="0" w:color="8E8E8E" w:themeColor="accent4" w:themeTint="99"/>
        <w:insideH w:val="single" w:sz="4" w:space="0" w:color="8E8E8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E8D7E6" w:themeColor="accent5" w:themeTint="99"/>
        <w:bottom w:val="single" w:sz="4" w:space="0" w:color="E8D7E6" w:themeColor="accent5" w:themeTint="99"/>
        <w:insideH w:val="single" w:sz="4" w:space="0" w:color="E8D7E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A9B49E" w:themeColor="accent6" w:themeTint="99"/>
        <w:bottom w:val="single" w:sz="4" w:space="0" w:color="A9B49E" w:themeColor="accent6" w:themeTint="99"/>
        <w:insideH w:val="single" w:sz="4" w:space="0" w:color="A9B4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123199" w:themeColor="accent1"/>
        <w:left w:val="single" w:sz="4" w:space="0" w:color="123199" w:themeColor="accent1"/>
        <w:bottom w:val="single" w:sz="4" w:space="0" w:color="123199" w:themeColor="accent1"/>
        <w:right w:val="single" w:sz="4" w:space="0" w:color="12319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199" w:themeFill="accent1"/>
      </w:tcPr>
    </w:tblStylePr>
    <w:tblStylePr w:type="lastRow">
      <w:rPr>
        <w:b/>
        <w:bCs/>
      </w:rPr>
      <w:tblPr/>
      <w:tcPr>
        <w:tcBorders>
          <w:top w:val="double" w:sz="4" w:space="0" w:color="12319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199" w:themeColor="accent1"/>
          <w:right w:val="single" w:sz="4" w:space="0" w:color="123199" w:themeColor="accent1"/>
        </w:tcBorders>
      </w:tcPr>
    </w:tblStylePr>
    <w:tblStylePr w:type="band1Horz">
      <w:tblPr/>
      <w:tcPr>
        <w:tcBorders>
          <w:top w:val="single" w:sz="4" w:space="0" w:color="123199" w:themeColor="accent1"/>
          <w:bottom w:val="single" w:sz="4" w:space="0" w:color="12319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199" w:themeColor="accent1"/>
          <w:left w:val="nil"/>
        </w:tcBorders>
      </w:tcPr>
    </w:tblStylePr>
    <w:tblStylePr w:type="swCell">
      <w:tblPr/>
      <w:tcPr>
        <w:tcBorders>
          <w:top w:val="double" w:sz="4" w:space="0" w:color="12319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94C6FA" w:themeColor="accent2"/>
        <w:left w:val="single" w:sz="4" w:space="0" w:color="94C6FA" w:themeColor="accent2"/>
        <w:bottom w:val="single" w:sz="4" w:space="0" w:color="94C6FA" w:themeColor="accent2"/>
        <w:right w:val="single" w:sz="4" w:space="0" w:color="94C6F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C6FA" w:themeFill="accent2"/>
      </w:tcPr>
    </w:tblStylePr>
    <w:tblStylePr w:type="lastRow">
      <w:rPr>
        <w:b/>
        <w:bCs/>
      </w:rPr>
      <w:tblPr/>
      <w:tcPr>
        <w:tcBorders>
          <w:top w:val="double" w:sz="4" w:space="0" w:color="94C6F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C6FA" w:themeColor="accent2"/>
          <w:right w:val="single" w:sz="4" w:space="0" w:color="94C6FA" w:themeColor="accent2"/>
        </w:tcBorders>
      </w:tcPr>
    </w:tblStylePr>
    <w:tblStylePr w:type="band1Horz">
      <w:tblPr/>
      <w:tcPr>
        <w:tcBorders>
          <w:top w:val="single" w:sz="4" w:space="0" w:color="94C6FA" w:themeColor="accent2"/>
          <w:bottom w:val="single" w:sz="4" w:space="0" w:color="94C6F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C6FA" w:themeColor="accent2"/>
          <w:left w:val="nil"/>
        </w:tcBorders>
      </w:tcPr>
    </w:tblStylePr>
    <w:tblStylePr w:type="swCell">
      <w:tblPr/>
      <w:tcPr>
        <w:tcBorders>
          <w:top w:val="double" w:sz="4" w:space="0" w:color="94C6F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ED732E" w:themeColor="accent3"/>
        <w:left w:val="single" w:sz="4" w:space="0" w:color="ED732E" w:themeColor="accent3"/>
        <w:bottom w:val="single" w:sz="4" w:space="0" w:color="ED732E" w:themeColor="accent3"/>
        <w:right w:val="single" w:sz="4" w:space="0" w:color="ED732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32E" w:themeFill="accent3"/>
      </w:tcPr>
    </w:tblStylePr>
    <w:tblStylePr w:type="lastRow">
      <w:rPr>
        <w:b/>
        <w:bCs/>
      </w:rPr>
      <w:tblPr/>
      <w:tcPr>
        <w:tcBorders>
          <w:top w:val="double" w:sz="4" w:space="0" w:color="ED732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32E" w:themeColor="accent3"/>
          <w:right w:val="single" w:sz="4" w:space="0" w:color="ED732E" w:themeColor="accent3"/>
        </w:tcBorders>
      </w:tcPr>
    </w:tblStylePr>
    <w:tblStylePr w:type="band1Horz">
      <w:tblPr/>
      <w:tcPr>
        <w:tcBorders>
          <w:top w:val="single" w:sz="4" w:space="0" w:color="ED732E" w:themeColor="accent3"/>
          <w:bottom w:val="single" w:sz="4" w:space="0" w:color="ED732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32E" w:themeColor="accent3"/>
          <w:left w:val="nil"/>
        </w:tcBorders>
      </w:tcPr>
    </w:tblStylePr>
    <w:tblStylePr w:type="swCell">
      <w:tblPr/>
      <w:tcPr>
        <w:tcBorders>
          <w:top w:val="double" w:sz="4" w:space="0" w:color="ED732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444444" w:themeColor="accent4"/>
        <w:left w:val="single" w:sz="4" w:space="0" w:color="444444" w:themeColor="accent4"/>
        <w:bottom w:val="single" w:sz="4" w:space="0" w:color="444444" w:themeColor="accent4"/>
        <w:right w:val="single" w:sz="4" w:space="0" w:color="44444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4444" w:themeFill="accent4"/>
      </w:tcPr>
    </w:tblStylePr>
    <w:tblStylePr w:type="lastRow">
      <w:rPr>
        <w:b/>
        <w:bCs/>
      </w:rPr>
      <w:tblPr/>
      <w:tcPr>
        <w:tcBorders>
          <w:top w:val="double" w:sz="4" w:space="0" w:color="44444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4444" w:themeColor="accent4"/>
          <w:right w:val="single" w:sz="4" w:space="0" w:color="444444" w:themeColor="accent4"/>
        </w:tcBorders>
      </w:tcPr>
    </w:tblStylePr>
    <w:tblStylePr w:type="band1Horz">
      <w:tblPr/>
      <w:tcPr>
        <w:tcBorders>
          <w:top w:val="single" w:sz="4" w:space="0" w:color="444444" w:themeColor="accent4"/>
          <w:bottom w:val="single" w:sz="4" w:space="0" w:color="44444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4444" w:themeColor="accent4"/>
          <w:left w:val="nil"/>
        </w:tcBorders>
      </w:tcPr>
    </w:tblStylePr>
    <w:tblStylePr w:type="swCell">
      <w:tblPr/>
      <w:tcPr>
        <w:tcBorders>
          <w:top w:val="double" w:sz="4" w:space="0" w:color="44444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D9BED7" w:themeColor="accent5"/>
        <w:left w:val="single" w:sz="4" w:space="0" w:color="D9BED7" w:themeColor="accent5"/>
        <w:bottom w:val="single" w:sz="4" w:space="0" w:color="D9BED7" w:themeColor="accent5"/>
        <w:right w:val="single" w:sz="4" w:space="0" w:color="D9BED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9BED7" w:themeFill="accent5"/>
      </w:tcPr>
    </w:tblStylePr>
    <w:tblStylePr w:type="lastRow">
      <w:rPr>
        <w:b/>
        <w:bCs/>
      </w:rPr>
      <w:tblPr/>
      <w:tcPr>
        <w:tcBorders>
          <w:top w:val="double" w:sz="4" w:space="0" w:color="D9BED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9BED7" w:themeColor="accent5"/>
          <w:right w:val="single" w:sz="4" w:space="0" w:color="D9BED7" w:themeColor="accent5"/>
        </w:tcBorders>
      </w:tcPr>
    </w:tblStylePr>
    <w:tblStylePr w:type="band1Horz">
      <w:tblPr/>
      <w:tcPr>
        <w:tcBorders>
          <w:top w:val="single" w:sz="4" w:space="0" w:color="D9BED7" w:themeColor="accent5"/>
          <w:bottom w:val="single" w:sz="4" w:space="0" w:color="D9BED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BED7" w:themeColor="accent5"/>
          <w:left w:val="nil"/>
        </w:tcBorders>
      </w:tcPr>
    </w:tblStylePr>
    <w:tblStylePr w:type="swCell">
      <w:tblPr/>
      <w:tcPr>
        <w:tcBorders>
          <w:top w:val="double" w:sz="4" w:space="0" w:color="D9BED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707F62" w:themeColor="accent6"/>
        <w:left w:val="single" w:sz="4" w:space="0" w:color="707F62" w:themeColor="accent6"/>
        <w:bottom w:val="single" w:sz="4" w:space="0" w:color="707F62" w:themeColor="accent6"/>
        <w:right w:val="single" w:sz="4" w:space="0" w:color="707F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7F62" w:themeFill="accent6"/>
      </w:tcPr>
    </w:tblStylePr>
    <w:tblStylePr w:type="lastRow">
      <w:rPr>
        <w:b/>
        <w:bCs/>
      </w:rPr>
      <w:tblPr/>
      <w:tcPr>
        <w:tcBorders>
          <w:top w:val="double" w:sz="4" w:space="0" w:color="707F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7F62" w:themeColor="accent6"/>
          <w:right w:val="single" w:sz="4" w:space="0" w:color="707F62" w:themeColor="accent6"/>
        </w:tcBorders>
      </w:tcPr>
    </w:tblStylePr>
    <w:tblStylePr w:type="band1Horz">
      <w:tblPr/>
      <w:tcPr>
        <w:tcBorders>
          <w:top w:val="single" w:sz="4" w:space="0" w:color="707F62" w:themeColor="accent6"/>
          <w:bottom w:val="single" w:sz="4" w:space="0" w:color="707F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7F62" w:themeColor="accent6"/>
          <w:left w:val="nil"/>
        </w:tcBorders>
      </w:tcPr>
    </w:tblStylePr>
    <w:tblStylePr w:type="swCell">
      <w:tblPr/>
      <w:tcPr>
        <w:tcBorders>
          <w:top w:val="double" w:sz="4" w:space="0" w:color="707F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486DE9" w:themeColor="accent1" w:themeTint="99"/>
        <w:left w:val="single" w:sz="4" w:space="0" w:color="486DE9" w:themeColor="accent1" w:themeTint="99"/>
        <w:bottom w:val="single" w:sz="4" w:space="0" w:color="486DE9" w:themeColor="accent1" w:themeTint="99"/>
        <w:right w:val="single" w:sz="4" w:space="0" w:color="486DE9" w:themeColor="accent1" w:themeTint="99"/>
        <w:insideH w:val="single" w:sz="4" w:space="0" w:color="486D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3199" w:themeColor="accent1"/>
          <w:left w:val="single" w:sz="4" w:space="0" w:color="123199" w:themeColor="accent1"/>
          <w:bottom w:val="single" w:sz="4" w:space="0" w:color="123199" w:themeColor="accent1"/>
          <w:right w:val="single" w:sz="4" w:space="0" w:color="123199" w:themeColor="accent1"/>
          <w:insideH w:val="nil"/>
        </w:tcBorders>
        <w:shd w:val="clear" w:color="auto" w:fill="123199" w:themeFill="accent1"/>
      </w:tcPr>
    </w:tblStylePr>
    <w:tblStylePr w:type="lastRow">
      <w:rPr>
        <w:b/>
        <w:bCs/>
      </w:rPr>
      <w:tblPr/>
      <w:tcPr>
        <w:tcBorders>
          <w:top w:val="double" w:sz="4" w:space="0" w:color="486D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BEDCFC" w:themeColor="accent2" w:themeTint="99"/>
        <w:left w:val="single" w:sz="4" w:space="0" w:color="BEDCFC" w:themeColor="accent2" w:themeTint="99"/>
        <w:bottom w:val="single" w:sz="4" w:space="0" w:color="BEDCFC" w:themeColor="accent2" w:themeTint="99"/>
        <w:right w:val="single" w:sz="4" w:space="0" w:color="BEDCFC" w:themeColor="accent2" w:themeTint="99"/>
        <w:insideH w:val="single" w:sz="4" w:space="0" w:color="BEDC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C6FA" w:themeColor="accent2"/>
          <w:left w:val="single" w:sz="4" w:space="0" w:color="94C6FA" w:themeColor="accent2"/>
          <w:bottom w:val="single" w:sz="4" w:space="0" w:color="94C6FA" w:themeColor="accent2"/>
          <w:right w:val="single" w:sz="4" w:space="0" w:color="94C6FA" w:themeColor="accent2"/>
          <w:insideH w:val="nil"/>
        </w:tcBorders>
        <w:shd w:val="clear" w:color="auto" w:fill="94C6FA" w:themeFill="accent2"/>
      </w:tcPr>
    </w:tblStylePr>
    <w:tblStylePr w:type="lastRow">
      <w:rPr>
        <w:b/>
        <w:bCs/>
      </w:rPr>
      <w:tblPr/>
      <w:tcPr>
        <w:tcBorders>
          <w:top w:val="double" w:sz="4" w:space="0" w:color="BED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F4AA81" w:themeColor="accent3" w:themeTint="99"/>
        <w:left w:val="single" w:sz="4" w:space="0" w:color="F4AA81" w:themeColor="accent3" w:themeTint="99"/>
        <w:bottom w:val="single" w:sz="4" w:space="0" w:color="F4AA81" w:themeColor="accent3" w:themeTint="99"/>
        <w:right w:val="single" w:sz="4" w:space="0" w:color="F4AA81" w:themeColor="accent3" w:themeTint="99"/>
        <w:insideH w:val="single" w:sz="4" w:space="0" w:color="F4AA8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32E" w:themeColor="accent3"/>
          <w:left w:val="single" w:sz="4" w:space="0" w:color="ED732E" w:themeColor="accent3"/>
          <w:bottom w:val="single" w:sz="4" w:space="0" w:color="ED732E" w:themeColor="accent3"/>
          <w:right w:val="single" w:sz="4" w:space="0" w:color="ED732E" w:themeColor="accent3"/>
          <w:insideH w:val="nil"/>
        </w:tcBorders>
        <w:shd w:val="clear" w:color="auto" w:fill="ED732E" w:themeFill="accent3"/>
      </w:tcPr>
    </w:tblStylePr>
    <w:tblStylePr w:type="lastRow">
      <w:rPr>
        <w:b/>
        <w:bCs/>
      </w:rPr>
      <w:tblPr/>
      <w:tcPr>
        <w:tcBorders>
          <w:top w:val="double" w:sz="4" w:space="0" w:color="F4AA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8E8E8E" w:themeColor="accent4" w:themeTint="99"/>
        <w:left w:val="single" w:sz="4" w:space="0" w:color="8E8E8E" w:themeColor="accent4" w:themeTint="99"/>
        <w:bottom w:val="single" w:sz="4" w:space="0" w:color="8E8E8E" w:themeColor="accent4" w:themeTint="99"/>
        <w:right w:val="single" w:sz="4" w:space="0" w:color="8E8E8E" w:themeColor="accent4" w:themeTint="99"/>
        <w:insideH w:val="single" w:sz="4" w:space="0" w:color="8E8E8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4444" w:themeColor="accent4"/>
          <w:left w:val="single" w:sz="4" w:space="0" w:color="444444" w:themeColor="accent4"/>
          <w:bottom w:val="single" w:sz="4" w:space="0" w:color="444444" w:themeColor="accent4"/>
          <w:right w:val="single" w:sz="4" w:space="0" w:color="444444" w:themeColor="accent4"/>
          <w:insideH w:val="nil"/>
        </w:tcBorders>
        <w:shd w:val="clear" w:color="auto" w:fill="444444" w:themeFill="accent4"/>
      </w:tcPr>
    </w:tblStylePr>
    <w:tblStylePr w:type="lastRow">
      <w:rPr>
        <w:b/>
        <w:bCs/>
      </w:rPr>
      <w:tblPr/>
      <w:tcPr>
        <w:tcBorders>
          <w:top w:val="double" w:sz="4" w:space="0" w:color="8E8E8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E8D7E6" w:themeColor="accent5" w:themeTint="99"/>
        <w:left w:val="single" w:sz="4" w:space="0" w:color="E8D7E6" w:themeColor="accent5" w:themeTint="99"/>
        <w:bottom w:val="single" w:sz="4" w:space="0" w:color="E8D7E6" w:themeColor="accent5" w:themeTint="99"/>
        <w:right w:val="single" w:sz="4" w:space="0" w:color="E8D7E6" w:themeColor="accent5" w:themeTint="99"/>
        <w:insideH w:val="single" w:sz="4" w:space="0" w:color="E8D7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BED7" w:themeColor="accent5"/>
          <w:left w:val="single" w:sz="4" w:space="0" w:color="D9BED7" w:themeColor="accent5"/>
          <w:bottom w:val="single" w:sz="4" w:space="0" w:color="D9BED7" w:themeColor="accent5"/>
          <w:right w:val="single" w:sz="4" w:space="0" w:color="D9BED7" w:themeColor="accent5"/>
          <w:insideH w:val="nil"/>
        </w:tcBorders>
        <w:shd w:val="clear" w:color="auto" w:fill="D9BED7" w:themeFill="accent5"/>
      </w:tcPr>
    </w:tblStylePr>
    <w:tblStylePr w:type="lastRow">
      <w:rPr>
        <w:b/>
        <w:bCs/>
      </w:rPr>
      <w:tblPr/>
      <w:tcPr>
        <w:tcBorders>
          <w:top w:val="double" w:sz="4" w:space="0" w:color="E8D7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A9B49E" w:themeColor="accent6" w:themeTint="99"/>
        <w:left w:val="single" w:sz="4" w:space="0" w:color="A9B49E" w:themeColor="accent6" w:themeTint="99"/>
        <w:bottom w:val="single" w:sz="4" w:space="0" w:color="A9B49E" w:themeColor="accent6" w:themeTint="99"/>
        <w:right w:val="single" w:sz="4" w:space="0" w:color="A9B49E" w:themeColor="accent6" w:themeTint="99"/>
        <w:insideH w:val="single" w:sz="4" w:space="0" w:color="A9B4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7F62" w:themeColor="accent6"/>
          <w:left w:val="single" w:sz="4" w:space="0" w:color="707F62" w:themeColor="accent6"/>
          <w:bottom w:val="single" w:sz="4" w:space="0" w:color="707F62" w:themeColor="accent6"/>
          <w:right w:val="single" w:sz="4" w:space="0" w:color="707F62" w:themeColor="accent6"/>
          <w:insideH w:val="nil"/>
        </w:tcBorders>
        <w:shd w:val="clear" w:color="auto" w:fill="707F62" w:themeFill="accent6"/>
      </w:tcPr>
    </w:tblStylePr>
    <w:tblStylePr w:type="lastRow">
      <w:rPr>
        <w:b/>
        <w:bCs/>
      </w:rPr>
      <w:tblPr/>
      <w:tcPr>
        <w:tcBorders>
          <w:top w:val="double" w:sz="4" w:space="0" w:color="A9B4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3199" w:themeColor="accent1"/>
        <w:left w:val="single" w:sz="24" w:space="0" w:color="123199" w:themeColor="accent1"/>
        <w:bottom w:val="single" w:sz="24" w:space="0" w:color="123199" w:themeColor="accent1"/>
        <w:right w:val="single" w:sz="24" w:space="0" w:color="123199" w:themeColor="accent1"/>
      </w:tblBorders>
    </w:tblPr>
    <w:tcPr>
      <w:shd w:val="clear" w:color="auto" w:fill="12319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C6FA" w:themeColor="accent2"/>
        <w:left w:val="single" w:sz="24" w:space="0" w:color="94C6FA" w:themeColor="accent2"/>
        <w:bottom w:val="single" w:sz="24" w:space="0" w:color="94C6FA" w:themeColor="accent2"/>
        <w:right w:val="single" w:sz="24" w:space="0" w:color="94C6FA" w:themeColor="accent2"/>
      </w:tblBorders>
    </w:tblPr>
    <w:tcPr>
      <w:shd w:val="clear" w:color="auto" w:fill="94C6F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32E" w:themeColor="accent3"/>
        <w:left w:val="single" w:sz="24" w:space="0" w:color="ED732E" w:themeColor="accent3"/>
        <w:bottom w:val="single" w:sz="24" w:space="0" w:color="ED732E" w:themeColor="accent3"/>
        <w:right w:val="single" w:sz="24" w:space="0" w:color="ED732E" w:themeColor="accent3"/>
      </w:tblBorders>
    </w:tblPr>
    <w:tcPr>
      <w:shd w:val="clear" w:color="auto" w:fill="ED732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4444" w:themeColor="accent4"/>
        <w:left w:val="single" w:sz="24" w:space="0" w:color="444444" w:themeColor="accent4"/>
        <w:bottom w:val="single" w:sz="24" w:space="0" w:color="444444" w:themeColor="accent4"/>
        <w:right w:val="single" w:sz="24" w:space="0" w:color="444444" w:themeColor="accent4"/>
      </w:tblBorders>
    </w:tblPr>
    <w:tcPr>
      <w:shd w:val="clear" w:color="auto" w:fill="44444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9BED7" w:themeColor="accent5"/>
        <w:left w:val="single" w:sz="24" w:space="0" w:color="D9BED7" w:themeColor="accent5"/>
        <w:bottom w:val="single" w:sz="24" w:space="0" w:color="D9BED7" w:themeColor="accent5"/>
        <w:right w:val="single" w:sz="24" w:space="0" w:color="D9BED7" w:themeColor="accent5"/>
      </w:tblBorders>
    </w:tblPr>
    <w:tcPr>
      <w:shd w:val="clear" w:color="auto" w:fill="D9BED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58629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7F62" w:themeColor="accent6"/>
        <w:left w:val="single" w:sz="24" w:space="0" w:color="707F62" w:themeColor="accent6"/>
        <w:bottom w:val="single" w:sz="24" w:space="0" w:color="707F62" w:themeColor="accent6"/>
        <w:right w:val="single" w:sz="24" w:space="0" w:color="707F62" w:themeColor="accent6"/>
      </w:tblBorders>
    </w:tblPr>
    <w:tcPr>
      <w:shd w:val="clear" w:color="auto" w:fill="707F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semiHidden/>
    <w:rsid w:val="0058629F"/>
    <w:pPr>
      <w:spacing w:line="240" w:lineRule="auto"/>
    </w:pPr>
    <w:rPr>
      <w:color w:val="0D2472" w:themeColor="accent1" w:themeShade="BF"/>
    </w:rPr>
    <w:tblPr>
      <w:tblStyleRowBandSize w:val="1"/>
      <w:tblStyleColBandSize w:val="1"/>
      <w:tblBorders>
        <w:top w:val="single" w:sz="4" w:space="0" w:color="123199" w:themeColor="accent1"/>
        <w:bottom w:val="single" w:sz="4" w:space="0" w:color="12319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2319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23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semiHidden/>
    <w:rsid w:val="0058629F"/>
    <w:pPr>
      <w:spacing w:line="240" w:lineRule="auto"/>
    </w:pPr>
    <w:rPr>
      <w:color w:val="3493F5" w:themeColor="accent2" w:themeShade="BF"/>
    </w:rPr>
    <w:tblPr>
      <w:tblStyleRowBandSize w:val="1"/>
      <w:tblStyleColBandSize w:val="1"/>
      <w:tblBorders>
        <w:top w:val="single" w:sz="4" w:space="0" w:color="94C6FA" w:themeColor="accent2"/>
        <w:bottom w:val="single" w:sz="4" w:space="0" w:color="94C6F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C6F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C6F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semiHidden/>
    <w:rsid w:val="0058629F"/>
    <w:pPr>
      <w:spacing w:line="240" w:lineRule="auto"/>
    </w:pPr>
    <w:rPr>
      <w:color w:val="C25110" w:themeColor="accent3" w:themeShade="BF"/>
    </w:rPr>
    <w:tblPr>
      <w:tblStyleRowBandSize w:val="1"/>
      <w:tblStyleColBandSize w:val="1"/>
      <w:tblBorders>
        <w:top w:val="single" w:sz="4" w:space="0" w:color="ED732E" w:themeColor="accent3"/>
        <w:bottom w:val="single" w:sz="4" w:space="0" w:color="ED732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D732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D73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semiHidden/>
    <w:rsid w:val="0058629F"/>
    <w:pPr>
      <w:spacing w:line="240" w:lineRule="auto"/>
    </w:pPr>
    <w:rPr>
      <w:color w:val="323232" w:themeColor="accent4" w:themeShade="BF"/>
    </w:rPr>
    <w:tblPr>
      <w:tblStyleRowBandSize w:val="1"/>
      <w:tblStyleColBandSize w:val="1"/>
      <w:tblBorders>
        <w:top w:val="single" w:sz="4" w:space="0" w:color="444444" w:themeColor="accent4"/>
        <w:bottom w:val="single" w:sz="4" w:space="0" w:color="44444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444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444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semiHidden/>
    <w:rsid w:val="0058629F"/>
    <w:pPr>
      <w:spacing w:line="240" w:lineRule="auto"/>
    </w:pPr>
    <w:rPr>
      <w:color w:val="B37DAF" w:themeColor="accent5" w:themeShade="BF"/>
    </w:rPr>
    <w:tblPr>
      <w:tblStyleRowBandSize w:val="1"/>
      <w:tblStyleColBandSize w:val="1"/>
      <w:tblBorders>
        <w:top w:val="single" w:sz="4" w:space="0" w:color="D9BED7" w:themeColor="accent5"/>
        <w:bottom w:val="single" w:sz="4" w:space="0" w:color="D9BED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9BED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9BED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semiHidden/>
    <w:rsid w:val="0058629F"/>
    <w:pPr>
      <w:spacing w:line="240" w:lineRule="auto"/>
    </w:pPr>
    <w:rPr>
      <w:color w:val="535F49" w:themeColor="accent6" w:themeShade="BF"/>
    </w:rPr>
    <w:tblPr>
      <w:tblStyleRowBandSize w:val="1"/>
      <w:tblStyleColBandSize w:val="1"/>
      <w:tblBorders>
        <w:top w:val="single" w:sz="4" w:space="0" w:color="707F62" w:themeColor="accent6"/>
        <w:bottom w:val="single" w:sz="4" w:space="0" w:color="707F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7F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7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</w:style>
  <w:style w:type="table" w:styleId="ListTable7Colourful">
    <w:name w:val="List Table 7 Colorful"/>
    <w:basedOn w:val="TableNormal"/>
    <w:uiPriority w:val="52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semiHidden/>
    <w:rsid w:val="0058629F"/>
    <w:pPr>
      <w:spacing w:line="240" w:lineRule="auto"/>
    </w:pPr>
    <w:rPr>
      <w:color w:val="0D247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319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319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319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319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CEF7" w:themeFill="accent1" w:themeFillTint="33"/>
      </w:tcPr>
    </w:tblStylePr>
    <w:tblStylePr w:type="band1Horz">
      <w:tblPr/>
      <w:tcPr>
        <w:shd w:val="clear" w:color="auto" w:fill="C2CE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semiHidden/>
    <w:rsid w:val="0058629F"/>
    <w:pPr>
      <w:spacing w:line="240" w:lineRule="auto"/>
    </w:pPr>
    <w:rPr>
      <w:color w:val="3493F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C6F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C6F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C6F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C6F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FE" w:themeFill="accent2" w:themeFillTint="33"/>
      </w:tcPr>
    </w:tblStylePr>
    <w:tblStylePr w:type="band1Horz">
      <w:tblPr/>
      <w:tcPr>
        <w:shd w:val="clear" w:color="auto" w:fill="E9F3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semiHidden/>
    <w:rsid w:val="0058629F"/>
    <w:pPr>
      <w:spacing w:line="240" w:lineRule="auto"/>
    </w:pPr>
    <w:rPr>
      <w:color w:val="C2511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32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32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32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32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semiHidden/>
    <w:rsid w:val="0058629F"/>
    <w:pPr>
      <w:spacing w:line="240" w:lineRule="auto"/>
    </w:pPr>
    <w:rPr>
      <w:color w:val="32323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444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444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444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444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accent4" w:themeFillTint="33"/>
      </w:tcPr>
    </w:tblStylePr>
    <w:tblStylePr w:type="band1Horz">
      <w:tblPr/>
      <w:tcPr>
        <w:shd w:val="clear" w:color="auto" w:fill="D9D9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semiHidden/>
    <w:rsid w:val="0058629F"/>
    <w:pPr>
      <w:spacing w:line="240" w:lineRule="auto"/>
    </w:pPr>
    <w:rPr>
      <w:color w:val="B37DA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9BED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9BED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9BED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9BED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1F7" w:themeFill="accent5" w:themeFillTint="33"/>
      </w:tcPr>
    </w:tblStylePr>
    <w:tblStylePr w:type="band1Horz">
      <w:tblPr/>
      <w:tcPr>
        <w:shd w:val="clear" w:color="auto" w:fill="F7F1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semiHidden/>
    <w:rsid w:val="0058629F"/>
    <w:pPr>
      <w:spacing w:line="240" w:lineRule="auto"/>
    </w:pPr>
    <w:rPr>
      <w:color w:val="535F4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7F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7F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7F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7F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6DE" w:themeFill="accent6" w:themeFillTint="33"/>
      </w:tcPr>
    </w:tblStylePr>
    <w:tblStylePr w:type="band1Horz">
      <w:tblPr/>
      <w:tcPr>
        <w:shd w:val="clear" w:color="auto" w:fill="E2E6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1B49E4" w:themeColor="accent1" w:themeTint="BF"/>
        <w:left w:val="single" w:sz="8" w:space="0" w:color="1B49E4" w:themeColor="accent1" w:themeTint="BF"/>
        <w:bottom w:val="single" w:sz="8" w:space="0" w:color="1B49E4" w:themeColor="accent1" w:themeTint="BF"/>
        <w:right w:val="single" w:sz="8" w:space="0" w:color="1B49E4" w:themeColor="accent1" w:themeTint="BF"/>
        <w:insideH w:val="single" w:sz="8" w:space="0" w:color="1B49E4" w:themeColor="accent1" w:themeTint="BF"/>
        <w:insideV w:val="single" w:sz="8" w:space="0" w:color="1B49E4" w:themeColor="accent1" w:themeTint="BF"/>
      </w:tblBorders>
    </w:tblPr>
    <w:tcPr>
      <w:shd w:val="clear" w:color="auto" w:fill="B3C2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49E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86ED" w:themeFill="accent1" w:themeFillTint="7F"/>
      </w:tcPr>
    </w:tblStylePr>
    <w:tblStylePr w:type="band1Horz">
      <w:tblPr/>
      <w:tcPr>
        <w:shd w:val="clear" w:color="auto" w:fill="6786E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AED4FB" w:themeColor="accent2" w:themeTint="BF"/>
        <w:left w:val="single" w:sz="8" w:space="0" w:color="AED4FB" w:themeColor="accent2" w:themeTint="BF"/>
        <w:bottom w:val="single" w:sz="8" w:space="0" w:color="AED4FB" w:themeColor="accent2" w:themeTint="BF"/>
        <w:right w:val="single" w:sz="8" w:space="0" w:color="AED4FB" w:themeColor="accent2" w:themeTint="BF"/>
        <w:insideH w:val="single" w:sz="8" w:space="0" w:color="AED4FB" w:themeColor="accent2" w:themeTint="BF"/>
        <w:insideV w:val="single" w:sz="8" w:space="0" w:color="AED4FB" w:themeColor="accent2" w:themeTint="BF"/>
      </w:tblBorders>
    </w:tblPr>
    <w:tcPr>
      <w:shd w:val="clear" w:color="auto" w:fill="E4F0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4F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FC" w:themeFill="accent2" w:themeFillTint="7F"/>
      </w:tcPr>
    </w:tblStylePr>
    <w:tblStylePr w:type="band1Horz">
      <w:tblPr/>
      <w:tcPr>
        <w:shd w:val="clear" w:color="auto" w:fill="C9E2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F19562" w:themeColor="accent3" w:themeTint="BF"/>
        <w:left w:val="single" w:sz="8" w:space="0" w:color="F19562" w:themeColor="accent3" w:themeTint="BF"/>
        <w:bottom w:val="single" w:sz="8" w:space="0" w:color="F19562" w:themeColor="accent3" w:themeTint="BF"/>
        <w:right w:val="single" w:sz="8" w:space="0" w:color="F19562" w:themeColor="accent3" w:themeTint="BF"/>
        <w:insideH w:val="single" w:sz="8" w:space="0" w:color="F19562" w:themeColor="accent3" w:themeTint="BF"/>
        <w:insideV w:val="single" w:sz="8" w:space="0" w:color="F19562" w:themeColor="accent3" w:themeTint="BF"/>
      </w:tblBorders>
    </w:tblPr>
    <w:tcPr>
      <w:shd w:val="clear" w:color="auto" w:fill="FADC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56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96" w:themeFill="accent3" w:themeFillTint="7F"/>
      </w:tcPr>
    </w:tblStylePr>
    <w:tblStylePr w:type="band1Horz">
      <w:tblPr/>
      <w:tcPr>
        <w:shd w:val="clear" w:color="auto" w:fill="F6B99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727272" w:themeColor="accent4" w:themeTint="BF"/>
        <w:left w:val="single" w:sz="8" w:space="0" w:color="727272" w:themeColor="accent4" w:themeTint="BF"/>
        <w:bottom w:val="single" w:sz="8" w:space="0" w:color="727272" w:themeColor="accent4" w:themeTint="BF"/>
        <w:right w:val="single" w:sz="8" w:space="0" w:color="727272" w:themeColor="accent4" w:themeTint="BF"/>
        <w:insideH w:val="single" w:sz="8" w:space="0" w:color="727272" w:themeColor="accent4" w:themeTint="BF"/>
        <w:insideV w:val="single" w:sz="8" w:space="0" w:color="727272" w:themeColor="accent4" w:themeTint="BF"/>
      </w:tblBorders>
    </w:tblPr>
    <w:tcPr>
      <w:shd w:val="clear" w:color="auto" w:fill="D0D0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727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A1A1" w:themeFill="accent4" w:themeFillTint="7F"/>
      </w:tcPr>
    </w:tblStylePr>
    <w:tblStylePr w:type="band1Horz">
      <w:tblPr/>
      <w:tcPr>
        <w:shd w:val="clear" w:color="auto" w:fill="A1A1A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E2CEE0" w:themeColor="accent5" w:themeTint="BF"/>
        <w:left w:val="single" w:sz="8" w:space="0" w:color="E2CEE0" w:themeColor="accent5" w:themeTint="BF"/>
        <w:bottom w:val="single" w:sz="8" w:space="0" w:color="E2CEE0" w:themeColor="accent5" w:themeTint="BF"/>
        <w:right w:val="single" w:sz="8" w:space="0" w:color="E2CEE0" w:themeColor="accent5" w:themeTint="BF"/>
        <w:insideH w:val="single" w:sz="8" w:space="0" w:color="E2CEE0" w:themeColor="accent5" w:themeTint="BF"/>
        <w:insideV w:val="single" w:sz="8" w:space="0" w:color="E2CEE0" w:themeColor="accent5" w:themeTint="BF"/>
      </w:tblBorders>
    </w:tblPr>
    <w:tcPr>
      <w:shd w:val="clear" w:color="auto" w:fill="F5EE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CEE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EB" w:themeFill="accent5" w:themeFillTint="7F"/>
      </w:tcPr>
    </w:tblStylePr>
    <w:tblStylePr w:type="band1Horz">
      <w:tblPr/>
      <w:tcPr>
        <w:shd w:val="clear" w:color="auto" w:fill="ECDE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93A286" w:themeColor="accent6" w:themeTint="BF"/>
        <w:left w:val="single" w:sz="8" w:space="0" w:color="93A286" w:themeColor="accent6" w:themeTint="BF"/>
        <w:bottom w:val="single" w:sz="8" w:space="0" w:color="93A286" w:themeColor="accent6" w:themeTint="BF"/>
        <w:right w:val="single" w:sz="8" w:space="0" w:color="93A286" w:themeColor="accent6" w:themeTint="BF"/>
        <w:insideH w:val="single" w:sz="8" w:space="0" w:color="93A286" w:themeColor="accent6" w:themeTint="BF"/>
        <w:insideV w:val="single" w:sz="8" w:space="0" w:color="93A286" w:themeColor="accent6" w:themeTint="BF"/>
      </w:tblBorders>
    </w:tblPr>
    <w:tcPr>
      <w:shd w:val="clear" w:color="auto" w:fill="DBE0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A2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1AE" w:themeFill="accent6" w:themeFillTint="7F"/>
      </w:tcPr>
    </w:tblStylePr>
    <w:tblStylePr w:type="band1Horz">
      <w:tblPr/>
      <w:tcPr>
        <w:shd w:val="clear" w:color="auto" w:fill="B7C1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23199" w:themeColor="accent1"/>
        <w:left w:val="single" w:sz="8" w:space="0" w:color="123199" w:themeColor="accent1"/>
        <w:bottom w:val="single" w:sz="8" w:space="0" w:color="123199" w:themeColor="accent1"/>
        <w:right w:val="single" w:sz="8" w:space="0" w:color="123199" w:themeColor="accent1"/>
        <w:insideH w:val="single" w:sz="8" w:space="0" w:color="123199" w:themeColor="accent1"/>
        <w:insideV w:val="single" w:sz="8" w:space="0" w:color="123199" w:themeColor="accent1"/>
      </w:tblBorders>
    </w:tblPr>
    <w:tcPr>
      <w:shd w:val="clear" w:color="auto" w:fill="B3C2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7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EF7" w:themeFill="accent1" w:themeFillTint="33"/>
      </w:tcPr>
    </w:tblStylePr>
    <w:tblStylePr w:type="band1Vert">
      <w:tblPr/>
      <w:tcPr>
        <w:shd w:val="clear" w:color="auto" w:fill="6786ED" w:themeFill="accent1" w:themeFillTint="7F"/>
      </w:tcPr>
    </w:tblStylePr>
    <w:tblStylePr w:type="band1Horz">
      <w:tblPr/>
      <w:tcPr>
        <w:tcBorders>
          <w:insideH w:val="single" w:sz="6" w:space="0" w:color="123199" w:themeColor="accent1"/>
          <w:insideV w:val="single" w:sz="6" w:space="0" w:color="123199" w:themeColor="accent1"/>
        </w:tcBorders>
        <w:shd w:val="clear" w:color="auto" w:fill="6786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4C6FA" w:themeColor="accent2"/>
        <w:left w:val="single" w:sz="8" w:space="0" w:color="94C6FA" w:themeColor="accent2"/>
        <w:bottom w:val="single" w:sz="8" w:space="0" w:color="94C6FA" w:themeColor="accent2"/>
        <w:right w:val="single" w:sz="8" w:space="0" w:color="94C6FA" w:themeColor="accent2"/>
        <w:insideH w:val="single" w:sz="8" w:space="0" w:color="94C6FA" w:themeColor="accent2"/>
        <w:insideV w:val="single" w:sz="8" w:space="0" w:color="94C6FA" w:themeColor="accent2"/>
      </w:tblBorders>
    </w:tblPr>
    <w:tcPr>
      <w:shd w:val="clear" w:color="auto" w:fill="E4F0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E" w:themeFill="accent2" w:themeFillTint="33"/>
      </w:tcPr>
    </w:tblStylePr>
    <w:tblStylePr w:type="band1Vert">
      <w:tblPr/>
      <w:tcPr>
        <w:shd w:val="clear" w:color="auto" w:fill="C9E2FC" w:themeFill="accent2" w:themeFillTint="7F"/>
      </w:tcPr>
    </w:tblStylePr>
    <w:tblStylePr w:type="band1Horz">
      <w:tblPr/>
      <w:tcPr>
        <w:tcBorders>
          <w:insideH w:val="single" w:sz="6" w:space="0" w:color="94C6FA" w:themeColor="accent2"/>
          <w:insideV w:val="single" w:sz="6" w:space="0" w:color="94C6FA" w:themeColor="accent2"/>
        </w:tcBorders>
        <w:shd w:val="clear" w:color="auto" w:fill="C9E2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32E" w:themeColor="accent3"/>
        <w:left w:val="single" w:sz="8" w:space="0" w:color="ED732E" w:themeColor="accent3"/>
        <w:bottom w:val="single" w:sz="8" w:space="0" w:color="ED732E" w:themeColor="accent3"/>
        <w:right w:val="single" w:sz="8" w:space="0" w:color="ED732E" w:themeColor="accent3"/>
        <w:insideH w:val="single" w:sz="8" w:space="0" w:color="ED732E" w:themeColor="accent3"/>
        <w:insideV w:val="single" w:sz="8" w:space="0" w:color="ED732E" w:themeColor="accent3"/>
      </w:tblBorders>
    </w:tblPr>
    <w:tcPr>
      <w:shd w:val="clear" w:color="auto" w:fill="FADC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6B996" w:themeFill="accent3" w:themeFillTint="7F"/>
      </w:tcPr>
    </w:tblStylePr>
    <w:tblStylePr w:type="band1Horz">
      <w:tblPr/>
      <w:tcPr>
        <w:tcBorders>
          <w:insideH w:val="single" w:sz="6" w:space="0" w:color="ED732E" w:themeColor="accent3"/>
          <w:insideV w:val="single" w:sz="6" w:space="0" w:color="ED732E" w:themeColor="accent3"/>
        </w:tcBorders>
        <w:shd w:val="clear" w:color="auto" w:fill="F6B99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4444" w:themeColor="accent4"/>
        <w:left w:val="single" w:sz="8" w:space="0" w:color="444444" w:themeColor="accent4"/>
        <w:bottom w:val="single" w:sz="8" w:space="0" w:color="444444" w:themeColor="accent4"/>
        <w:right w:val="single" w:sz="8" w:space="0" w:color="444444" w:themeColor="accent4"/>
        <w:insideH w:val="single" w:sz="8" w:space="0" w:color="444444" w:themeColor="accent4"/>
        <w:insideV w:val="single" w:sz="8" w:space="0" w:color="444444" w:themeColor="accent4"/>
      </w:tblBorders>
    </w:tblPr>
    <w:tcPr>
      <w:shd w:val="clear" w:color="auto" w:fill="D0D0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3"/>
      </w:tcPr>
    </w:tblStylePr>
    <w:tblStylePr w:type="band1Vert">
      <w:tblPr/>
      <w:tcPr>
        <w:shd w:val="clear" w:color="auto" w:fill="A1A1A1" w:themeFill="accent4" w:themeFillTint="7F"/>
      </w:tcPr>
    </w:tblStylePr>
    <w:tblStylePr w:type="band1Horz">
      <w:tblPr/>
      <w:tcPr>
        <w:tcBorders>
          <w:insideH w:val="single" w:sz="6" w:space="0" w:color="444444" w:themeColor="accent4"/>
          <w:insideV w:val="single" w:sz="6" w:space="0" w:color="444444" w:themeColor="accent4"/>
        </w:tcBorders>
        <w:shd w:val="clear" w:color="auto" w:fill="A1A1A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9BED7" w:themeColor="accent5"/>
        <w:left w:val="single" w:sz="8" w:space="0" w:color="D9BED7" w:themeColor="accent5"/>
        <w:bottom w:val="single" w:sz="8" w:space="0" w:color="D9BED7" w:themeColor="accent5"/>
        <w:right w:val="single" w:sz="8" w:space="0" w:color="D9BED7" w:themeColor="accent5"/>
        <w:insideH w:val="single" w:sz="8" w:space="0" w:color="D9BED7" w:themeColor="accent5"/>
        <w:insideV w:val="single" w:sz="8" w:space="0" w:color="D9BED7" w:themeColor="accent5"/>
      </w:tblBorders>
    </w:tblPr>
    <w:tcPr>
      <w:shd w:val="clear" w:color="auto" w:fill="F5EE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1F7" w:themeFill="accent5" w:themeFillTint="33"/>
      </w:tcPr>
    </w:tblStylePr>
    <w:tblStylePr w:type="band1Vert">
      <w:tblPr/>
      <w:tcPr>
        <w:shd w:val="clear" w:color="auto" w:fill="ECDEEB" w:themeFill="accent5" w:themeFillTint="7F"/>
      </w:tcPr>
    </w:tblStylePr>
    <w:tblStylePr w:type="band1Horz">
      <w:tblPr/>
      <w:tcPr>
        <w:tcBorders>
          <w:insideH w:val="single" w:sz="6" w:space="0" w:color="D9BED7" w:themeColor="accent5"/>
          <w:insideV w:val="single" w:sz="6" w:space="0" w:color="D9BED7" w:themeColor="accent5"/>
        </w:tcBorders>
        <w:shd w:val="clear" w:color="auto" w:fill="ECDE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7F62" w:themeColor="accent6"/>
        <w:left w:val="single" w:sz="8" w:space="0" w:color="707F62" w:themeColor="accent6"/>
        <w:bottom w:val="single" w:sz="8" w:space="0" w:color="707F62" w:themeColor="accent6"/>
        <w:right w:val="single" w:sz="8" w:space="0" w:color="707F62" w:themeColor="accent6"/>
        <w:insideH w:val="single" w:sz="8" w:space="0" w:color="707F62" w:themeColor="accent6"/>
        <w:insideV w:val="single" w:sz="8" w:space="0" w:color="707F62" w:themeColor="accent6"/>
      </w:tblBorders>
    </w:tblPr>
    <w:tcPr>
      <w:shd w:val="clear" w:color="auto" w:fill="DBE0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6DE" w:themeFill="accent6" w:themeFillTint="33"/>
      </w:tcPr>
    </w:tblStylePr>
    <w:tblStylePr w:type="band1Vert">
      <w:tblPr/>
      <w:tcPr>
        <w:shd w:val="clear" w:color="auto" w:fill="B7C1AE" w:themeFill="accent6" w:themeFillTint="7F"/>
      </w:tcPr>
    </w:tblStylePr>
    <w:tblStylePr w:type="band1Horz">
      <w:tblPr/>
      <w:tcPr>
        <w:tcBorders>
          <w:insideH w:val="single" w:sz="6" w:space="0" w:color="707F62" w:themeColor="accent6"/>
          <w:insideV w:val="single" w:sz="6" w:space="0" w:color="707F62" w:themeColor="accent6"/>
        </w:tcBorders>
        <w:shd w:val="clear" w:color="auto" w:fill="B7C1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2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31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31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31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31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86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86E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F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F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C6F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C6F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32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32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32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32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9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9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444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444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444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444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A1A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A1A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E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BED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BED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BED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BED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DE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DE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0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7F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7F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7F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7F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C1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C1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319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123199" w:themeColor="accent1"/>
        <w:bottom w:val="single" w:sz="8" w:space="0" w:color="1231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3199" w:themeColor="accent1"/>
        </w:tcBorders>
      </w:tcPr>
    </w:tblStylePr>
    <w:tblStylePr w:type="lastRow">
      <w:rPr>
        <w:b/>
        <w:bCs/>
        <w:color w:val="123199" w:themeColor="text2"/>
      </w:rPr>
      <w:tblPr/>
      <w:tcPr>
        <w:tcBorders>
          <w:top w:val="single" w:sz="8" w:space="0" w:color="123199" w:themeColor="accent1"/>
          <w:bottom w:val="single" w:sz="8" w:space="0" w:color="123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3199" w:themeColor="accent1"/>
          <w:bottom w:val="single" w:sz="8" w:space="0" w:color="123199" w:themeColor="accent1"/>
        </w:tcBorders>
      </w:tcPr>
    </w:tblStylePr>
    <w:tblStylePr w:type="band1Vert">
      <w:tblPr/>
      <w:tcPr>
        <w:shd w:val="clear" w:color="auto" w:fill="B3C2F6" w:themeFill="accent1" w:themeFillTint="3F"/>
      </w:tcPr>
    </w:tblStylePr>
    <w:tblStylePr w:type="band1Horz">
      <w:tblPr/>
      <w:tcPr>
        <w:shd w:val="clear" w:color="auto" w:fill="B3C2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94C6FA" w:themeColor="accent2"/>
        <w:bottom w:val="single" w:sz="8" w:space="0" w:color="94C6F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C6FA" w:themeColor="accent2"/>
        </w:tcBorders>
      </w:tcPr>
    </w:tblStylePr>
    <w:tblStylePr w:type="lastRow">
      <w:rPr>
        <w:b/>
        <w:bCs/>
        <w:color w:val="123199" w:themeColor="text2"/>
      </w:rPr>
      <w:tblPr/>
      <w:tcPr>
        <w:tcBorders>
          <w:top w:val="single" w:sz="8" w:space="0" w:color="94C6FA" w:themeColor="accent2"/>
          <w:bottom w:val="single" w:sz="8" w:space="0" w:color="94C6F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C6FA" w:themeColor="accent2"/>
          <w:bottom w:val="single" w:sz="8" w:space="0" w:color="94C6FA" w:themeColor="accent2"/>
        </w:tcBorders>
      </w:tcPr>
    </w:tblStylePr>
    <w:tblStylePr w:type="band1Vert">
      <w:tblPr/>
      <w:tcPr>
        <w:shd w:val="clear" w:color="auto" w:fill="E4F0FD" w:themeFill="accent2" w:themeFillTint="3F"/>
      </w:tcPr>
    </w:tblStylePr>
    <w:tblStylePr w:type="band1Horz">
      <w:tblPr/>
      <w:tcPr>
        <w:shd w:val="clear" w:color="auto" w:fill="E4F0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ED732E" w:themeColor="accent3"/>
        <w:bottom w:val="single" w:sz="8" w:space="0" w:color="ED732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32E" w:themeColor="accent3"/>
        </w:tcBorders>
      </w:tcPr>
    </w:tblStylePr>
    <w:tblStylePr w:type="lastRow">
      <w:rPr>
        <w:b/>
        <w:bCs/>
        <w:color w:val="123199" w:themeColor="text2"/>
      </w:rPr>
      <w:tblPr/>
      <w:tcPr>
        <w:tcBorders>
          <w:top w:val="single" w:sz="8" w:space="0" w:color="ED732E" w:themeColor="accent3"/>
          <w:bottom w:val="single" w:sz="8" w:space="0" w:color="ED73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32E" w:themeColor="accent3"/>
          <w:bottom w:val="single" w:sz="8" w:space="0" w:color="ED732E" w:themeColor="accent3"/>
        </w:tcBorders>
      </w:tcPr>
    </w:tblStylePr>
    <w:tblStylePr w:type="band1Vert">
      <w:tblPr/>
      <w:tcPr>
        <w:shd w:val="clear" w:color="auto" w:fill="FADCCB" w:themeFill="accent3" w:themeFillTint="3F"/>
      </w:tcPr>
    </w:tblStylePr>
    <w:tblStylePr w:type="band1Horz">
      <w:tblPr/>
      <w:tcPr>
        <w:shd w:val="clear" w:color="auto" w:fill="FADC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444444" w:themeColor="accent4"/>
        <w:bottom w:val="single" w:sz="8" w:space="0" w:color="44444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4444" w:themeColor="accent4"/>
        </w:tcBorders>
      </w:tcPr>
    </w:tblStylePr>
    <w:tblStylePr w:type="lastRow">
      <w:rPr>
        <w:b/>
        <w:bCs/>
        <w:color w:val="123199" w:themeColor="text2"/>
      </w:rPr>
      <w:tblPr/>
      <w:tcPr>
        <w:tcBorders>
          <w:top w:val="single" w:sz="8" w:space="0" w:color="444444" w:themeColor="accent4"/>
          <w:bottom w:val="single" w:sz="8" w:space="0" w:color="44444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4444" w:themeColor="accent4"/>
          <w:bottom w:val="single" w:sz="8" w:space="0" w:color="444444" w:themeColor="accent4"/>
        </w:tcBorders>
      </w:tc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shd w:val="clear" w:color="auto" w:fill="D0D0D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D9BED7" w:themeColor="accent5"/>
        <w:bottom w:val="single" w:sz="8" w:space="0" w:color="D9BED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BED7" w:themeColor="accent5"/>
        </w:tcBorders>
      </w:tcPr>
    </w:tblStylePr>
    <w:tblStylePr w:type="lastRow">
      <w:rPr>
        <w:b/>
        <w:bCs/>
        <w:color w:val="123199" w:themeColor="text2"/>
      </w:rPr>
      <w:tblPr/>
      <w:tcPr>
        <w:tcBorders>
          <w:top w:val="single" w:sz="8" w:space="0" w:color="D9BED7" w:themeColor="accent5"/>
          <w:bottom w:val="single" w:sz="8" w:space="0" w:color="D9BED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BED7" w:themeColor="accent5"/>
          <w:bottom w:val="single" w:sz="8" w:space="0" w:color="D9BED7" w:themeColor="accent5"/>
        </w:tcBorders>
      </w:tcPr>
    </w:tblStylePr>
    <w:tblStylePr w:type="band1Vert">
      <w:tblPr/>
      <w:tcPr>
        <w:shd w:val="clear" w:color="auto" w:fill="F5EEF5" w:themeFill="accent5" w:themeFillTint="3F"/>
      </w:tcPr>
    </w:tblStylePr>
    <w:tblStylePr w:type="band1Horz">
      <w:tblPr/>
      <w:tcPr>
        <w:shd w:val="clear" w:color="auto" w:fill="F5EE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707F62" w:themeColor="accent6"/>
        <w:bottom w:val="single" w:sz="8" w:space="0" w:color="707F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7F62" w:themeColor="accent6"/>
        </w:tcBorders>
      </w:tcPr>
    </w:tblStylePr>
    <w:tblStylePr w:type="lastRow">
      <w:rPr>
        <w:b/>
        <w:bCs/>
        <w:color w:val="123199" w:themeColor="text2"/>
      </w:rPr>
      <w:tblPr/>
      <w:tcPr>
        <w:tcBorders>
          <w:top w:val="single" w:sz="8" w:space="0" w:color="707F62" w:themeColor="accent6"/>
          <w:bottom w:val="single" w:sz="8" w:space="0" w:color="707F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7F62" w:themeColor="accent6"/>
          <w:bottom w:val="single" w:sz="8" w:space="0" w:color="707F62" w:themeColor="accent6"/>
        </w:tcBorders>
      </w:tcPr>
    </w:tblStylePr>
    <w:tblStylePr w:type="band1Vert">
      <w:tblPr/>
      <w:tcPr>
        <w:shd w:val="clear" w:color="auto" w:fill="DBE0D7" w:themeFill="accent6" w:themeFillTint="3F"/>
      </w:tcPr>
    </w:tblStylePr>
    <w:tblStylePr w:type="band1Horz">
      <w:tblPr/>
      <w:tcPr>
        <w:shd w:val="clear" w:color="auto" w:fill="DBE0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23199" w:themeColor="accent1"/>
        <w:left w:val="single" w:sz="8" w:space="0" w:color="123199" w:themeColor="accent1"/>
        <w:bottom w:val="single" w:sz="8" w:space="0" w:color="123199" w:themeColor="accent1"/>
        <w:right w:val="single" w:sz="8" w:space="0" w:color="1231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31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31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31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31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2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2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4C6FA" w:themeColor="accent2"/>
        <w:left w:val="single" w:sz="8" w:space="0" w:color="94C6FA" w:themeColor="accent2"/>
        <w:bottom w:val="single" w:sz="8" w:space="0" w:color="94C6FA" w:themeColor="accent2"/>
        <w:right w:val="single" w:sz="8" w:space="0" w:color="94C6F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C6F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C6F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C6F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C6F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32E" w:themeColor="accent3"/>
        <w:left w:val="single" w:sz="8" w:space="0" w:color="ED732E" w:themeColor="accent3"/>
        <w:bottom w:val="single" w:sz="8" w:space="0" w:color="ED732E" w:themeColor="accent3"/>
        <w:right w:val="single" w:sz="8" w:space="0" w:color="ED732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3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32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32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32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4444" w:themeColor="accent4"/>
        <w:left w:val="single" w:sz="8" w:space="0" w:color="444444" w:themeColor="accent4"/>
        <w:bottom w:val="single" w:sz="8" w:space="0" w:color="444444" w:themeColor="accent4"/>
        <w:right w:val="single" w:sz="8" w:space="0" w:color="44444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444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444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444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444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9BED7" w:themeColor="accent5"/>
        <w:left w:val="single" w:sz="8" w:space="0" w:color="D9BED7" w:themeColor="accent5"/>
        <w:bottom w:val="single" w:sz="8" w:space="0" w:color="D9BED7" w:themeColor="accent5"/>
        <w:right w:val="single" w:sz="8" w:space="0" w:color="D9BED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BED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BED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BED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BED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E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E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8629F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7F62" w:themeColor="accent6"/>
        <w:left w:val="single" w:sz="8" w:space="0" w:color="707F62" w:themeColor="accent6"/>
        <w:bottom w:val="single" w:sz="8" w:space="0" w:color="707F62" w:themeColor="accent6"/>
        <w:right w:val="single" w:sz="8" w:space="0" w:color="707F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7F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7F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7F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7F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0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1B49E4" w:themeColor="accent1" w:themeTint="BF"/>
        <w:left w:val="single" w:sz="8" w:space="0" w:color="1B49E4" w:themeColor="accent1" w:themeTint="BF"/>
        <w:bottom w:val="single" w:sz="8" w:space="0" w:color="1B49E4" w:themeColor="accent1" w:themeTint="BF"/>
        <w:right w:val="single" w:sz="8" w:space="0" w:color="1B49E4" w:themeColor="accent1" w:themeTint="BF"/>
        <w:insideH w:val="single" w:sz="8" w:space="0" w:color="1B49E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49E4" w:themeColor="accent1" w:themeTint="BF"/>
          <w:left w:val="single" w:sz="8" w:space="0" w:color="1B49E4" w:themeColor="accent1" w:themeTint="BF"/>
          <w:bottom w:val="single" w:sz="8" w:space="0" w:color="1B49E4" w:themeColor="accent1" w:themeTint="BF"/>
          <w:right w:val="single" w:sz="8" w:space="0" w:color="1B49E4" w:themeColor="accent1" w:themeTint="BF"/>
          <w:insideH w:val="nil"/>
          <w:insideV w:val="nil"/>
        </w:tcBorders>
        <w:shd w:val="clear" w:color="auto" w:fill="1231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49E4" w:themeColor="accent1" w:themeTint="BF"/>
          <w:left w:val="single" w:sz="8" w:space="0" w:color="1B49E4" w:themeColor="accent1" w:themeTint="BF"/>
          <w:bottom w:val="single" w:sz="8" w:space="0" w:color="1B49E4" w:themeColor="accent1" w:themeTint="BF"/>
          <w:right w:val="single" w:sz="8" w:space="0" w:color="1B49E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2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2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AED4FB" w:themeColor="accent2" w:themeTint="BF"/>
        <w:left w:val="single" w:sz="8" w:space="0" w:color="AED4FB" w:themeColor="accent2" w:themeTint="BF"/>
        <w:bottom w:val="single" w:sz="8" w:space="0" w:color="AED4FB" w:themeColor="accent2" w:themeTint="BF"/>
        <w:right w:val="single" w:sz="8" w:space="0" w:color="AED4FB" w:themeColor="accent2" w:themeTint="BF"/>
        <w:insideH w:val="single" w:sz="8" w:space="0" w:color="AED4F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4FB" w:themeColor="accent2" w:themeTint="BF"/>
          <w:left w:val="single" w:sz="8" w:space="0" w:color="AED4FB" w:themeColor="accent2" w:themeTint="BF"/>
          <w:bottom w:val="single" w:sz="8" w:space="0" w:color="AED4FB" w:themeColor="accent2" w:themeTint="BF"/>
          <w:right w:val="single" w:sz="8" w:space="0" w:color="AED4FB" w:themeColor="accent2" w:themeTint="BF"/>
          <w:insideH w:val="nil"/>
          <w:insideV w:val="nil"/>
        </w:tcBorders>
        <w:shd w:val="clear" w:color="auto" w:fill="94C6F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4FB" w:themeColor="accent2" w:themeTint="BF"/>
          <w:left w:val="single" w:sz="8" w:space="0" w:color="AED4FB" w:themeColor="accent2" w:themeTint="BF"/>
          <w:bottom w:val="single" w:sz="8" w:space="0" w:color="AED4FB" w:themeColor="accent2" w:themeTint="BF"/>
          <w:right w:val="single" w:sz="8" w:space="0" w:color="AED4F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F19562" w:themeColor="accent3" w:themeTint="BF"/>
        <w:left w:val="single" w:sz="8" w:space="0" w:color="F19562" w:themeColor="accent3" w:themeTint="BF"/>
        <w:bottom w:val="single" w:sz="8" w:space="0" w:color="F19562" w:themeColor="accent3" w:themeTint="BF"/>
        <w:right w:val="single" w:sz="8" w:space="0" w:color="F19562" w:themeColor="accent3" w:themeTint="BF"/>
        <w:insideH w:val="single" w:sz="8" w:space="0" w:color="F1956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562" w:themeColor="accent3" w:themeTint="BF"/>
          <w:left w:val="single" w:sz="8" w:space="0" w:color="F19562" w:themeColor="accent3" w:themeTint="BF"/>
          <w:bottom w:val="single" w:sz="8" w:space="0" w:color="F19562" w:themeColor="accent3" w:themeTint="BF"/>
          <w:right w:val="single" w:sz="8" w:space="0" w:color="F19562" w:themeColor="accent3" w:themeTint="BF"/>
          <w:insideH w:val="nil"/>
          <w:insideV w:val="nil"/>
        </w:tcBorders>
        <w:shd w:val="clear" w:color="auto" w:fill="ED732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562" w:themeColor="accent3" w:themeTint="BF"/>
          <w:left w:val="single" w:sz="8" w:space="0" w:color="F19562" w:themeColor="accent3" w:themeTint="BF"/>
          <w:bottom w:val="single" w:sz="8" w:space="0" w:color="F19562" w:themeColor="accent3" w:themeTint="BF"/>
          <w:right w:val="single" w:sz="8" w:space="0" w:color="F1956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727272" w:themeColor="accent4" w:themeTint="BF"/>
        <w:left w:val="single" w:sz="8" w:space="0" w:color="727272" w:themeColor="accent4" w:themeTint="BF"/>
        <w:bottom w:val="single" w:sz="8" w:space="0" w:color="727272" w:themeColor="accent4" w:themeTint="BF"/>
        <w:right w:val="single" w:sz="8" w:space="0" w:color="727272" w:themeColor="accent4" w:themeTint="BF"/>
        <w:insideH w:val="single" w:sz="8" w:space="0" w:color="72727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7272" w:themeColor="accent4" w:themeTint="BF"/>
          <w:left w:val="single" w:sz="8" w:space="0" w:color="727272" w:themeColor="accent4" w:themeTint="BF"/>
          <w:bottom w:val="single" w:sz="8" w:space="0" w:color="727272" w:themeColor="accent4" w:themeTint="BF"/>
          <w:right w:val="single" w:sz="8" w:space="0" w:color="727272" w:themeColor="accent4" w:themeTint="BF"/>
          <w:insideH w:val="nil"/>
          <w:insideV w:val="nil"/>
        </w:tcBorders>
        <w:shd w:val="clear" w:color="auto" w:fill="44444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7272" w:themeColor="accent4" w:themeTint="BF"/>
          <w:left w:val="single" w:sz="8" w:space="0" w:color="727272" w:themeColor="accent4" w:themeTint="BF"/>
          <w:bottom w:val="single" w:sz="8" w:space="0" w:color="727272" w:themeColor="accent4" w:themeTint="BF"/>
          <w:right w:val="single" w:sz="8" w:space="0" w:color="72727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E2CEE0" w:themeColor="accent5" w:themeTint="BF"/>
        <w:left w:val="single" w:sz="8" w:space="0" w:color="E2CEE0" w:themeColor="accent5" w:themeTint="BF"/>
        <w:bottom w:val="single" w:sz="8" w:space="0" w:color="E2CEE0" w:themeColor="accent5" w:themeTint="BF"/>
        <w:right w:val="single" w:sz="8" w:space="0" w:color="E2CEE0" w:themeColor="accent5" w:themeTint="BF"/>
        <w:insideH w:val="single" w:sz="8" w:space="0" w:color="E2CEE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CEE0" w:themeColor="accent5" w:themeTint="BF"/>
          <w:left w:val="single" w:sz="8" w:space="0" w:color="E2CEE0" w:themeColor="accent5" w:themeTint="BF"/>
          <w:bottom w:val="single" w:sz="8" w:space="0" w:color="E2CEE0" w:themeColor="accent5" w:themeTint="BF"/>
          <w:right w:val="single" w:sz="8" w:space="0" w:color="E2CEE0" w:themeColor="accent5" w:themeTint="BF"/>
          <w:insideH w:val="nil"/>
          <w:insideV w:val="nil"/>
        </w:tcBorders>
        <w:shd w:val="clear" w:color="auto" w:fill="D9BED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CEE0" w:themeColor="accent5" w:themeTint="BF"/>
          <w:left w:val="single" w:sz="8" w:space="0" w:color="E2CEE0" w:themeColor="accent5" w:themeTint="BF"/>
          <w:bottom w:val="single" w:sz="8" w:space="0" w:color="E2CEE0" w:themeColor="accent5" w:themeTint="BF"/>
          <w:right w:val="single" w:sz="8" w:space="0" w:color="E2CEE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E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E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8" w:space="0" w:color="93A286" w:themeColor="accent6" w:themeTint="BF"/>
        <w:left w:val="single" w:sz="8" w:space="0" w:color="93A286" w:themeColor="accent6" w:themeTint="BF"/>
        <w:bottom w:val="single" w:sz="8" w:space="0" w:color="93A286" w:themeColor="accent6" w:themeTint="BF"/>
        <w:right w:val="single" w:sz="8" w:space="0" w:color="93A286" w:themeColor="accent6" w:themeTint="BF"/>
        <w:insideH w:val="single" w:sz="8" w:space="0" w:color="93A2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A286" w:themeColor="accent6" w:themeTint="BF"/>
          <w:left w:val="single" w:sz="8" w:space="0" w:color="93A286" w:themeColor="accent6" w:themeTint="BF"/>
          <w:bottom w:val="single" w:sz="8" w:space="0" w:color="93A286" w:themeColor="accent6" w:themeTint="BF"/>
          <w:right w:val="single" w:sz="8" w:space="0" w:color="93A286" w:themeColor="accent6" w:themeTint="BF"/>
          <w:insideH w:val="nil"/>
          <w:insideV w:val="nil"/>
        </w:tcBorders>
        <w:shd w:val="clear" w:color="auto" w:fill="707F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86" w:themeColor="accent6" w:themeTint="BF"/>
          <w:left w:val="single" w:sz="8" w:space="0" w:color="93A286" w:themeColor="accent6" w:themeTint="BF"/>
          <w:bottom w:val="single" w:sz="8" w:space="0" w:color="93A286" w:themeColor="accent6" w:themeTint="BF"/>
          <w:right w:val="single" w:sz="8" w:space="0" w:color="93A2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0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31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31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31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F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F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F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32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32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32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444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44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444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BED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BED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BED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7F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7F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7F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58629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58629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rsid w:val="0058629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629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629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629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629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62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629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5862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58629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58629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629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629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629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629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629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62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629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629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629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629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629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629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629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629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629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58629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rsid w:val="005862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62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629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629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629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629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62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62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629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629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62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629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62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62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629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629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629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teHeading">
    <w:name w:val="Note Heading"/>
    <w:basedOn w:val="Normal"/>
    <w:next w:val="Normal"/>
    <w:link w:val="NoteHeadingChar"/>
    <w:semiHidden/>
    <w:qFormat/>
    <w:rsid w:val="00144086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semiHidden/>
    <w:rsid w:val="00A509E2"/>
  </w:style>
  <w:style w:type="paragraph" w:styleId="PlainText">
    <w:name w:val="Plain Text"/>
    <w:basedOn w:val="Normal"/>
    <w:link w:val="PlainTextChar"/>
    <w:uiPriority w:val="99"/>
    <w:semiHidden/>
    <w:unhideWhenUsed/>
    <w:rsid w:val="0058629F"/>
    <w:pPr>
      <w:spacing w:line="240" w:lineRule="auto"/>
    </w:pPr>
    <w:rPr>
      <w:rFonts w:ascii="Calibri" w:hAnsi="Calibr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9F"/>
    <w:rPr>
      <w:rFonts w:ascii="Calibri" w:hAnsi="Calibri"/>
      <w:color w:val="auto"/>
      <w:szCs w:val="21"/>
    </w:rPr>
  </w:style>
  <w:style w:type="paragraph" w:styleId="Date">
    <w:name w:val="Date"/>
    <w:basedOn w:val="Normal"/>
    <w:next w:val="Normal"/>
    <w:link w:val="DateChar"/>
    <w:uiPriority w:val="3"/>
    <w:unhideWhenUsed/>
    <w:rsid w:val="00E8409C"/>
    <w:pPr>
      <w:spacing w:before="360" w:after="480"/>
      <w:ind w:left="-850"/>
      <w:contextualSpacing/>
    </w:pPr>
    <w:rPr>
      <w:color w:val="FFFFFF" w:themeColor="background1"/>
      <w:sz w:val="28"/>
    </w:rPr>
  </w:style>
  <w:style w:type="character" w:customStyle="1" w:styleId="TOC1Char">
    <w:name w:val="TOC 1 Char"/>
    <w:basedOn w:val="DefaultParagraphFont"/>
    <w:link w:val="TOC1"/>
    <w:uiPriority w:val="39"/>
    <w:rsid w:val="000E02A5"/>
    <w:rPr>
      <w:rFonts w:asciiTheme="majorHAnsi" w:hAnsiTheme="majorHAnsi"/>
      <w:noProof/>
      <w:kern w:val="20"/>
    </w:rPr>
  </w:style>
  <w:style w:type="paragraph" w:styleId="EndnoteText">
    <w:name w:val="endnote text"/>
    <w:basedOn w:val="Normal"/>
    <w:link w:val="EndnoteTextChar"/>
    <w:semiHidden/>
    <w:unhideWhenUsed/>
    <w:rsid w:val="00E36C40"/>
    <w:pPr>
      <w:spacing w:before="0" w:after="0" w:line="240" w:lineRule="auto"/>
    </w:pPr>
  </w:style>
  <w:style w:type="paragraph" w:styleId="ListContinue4">
    <w:name w:val="List Continue 4"/>
    <w:basedOn w:val="Normal"/>
    <w:semiHidden/>
    <w:rsid w:val="0058629F"/>
    <w:pPr>
      <w:spacing w:before="100" w:after="100"/>
      <w:ind w:left="1814"/>
    </w:pPr>
  </w:style>
  <w:style w:type="paragraph" w:styleId="ListContinue5">
    <w:name w:val="List Continue 5"/>
    <w:basedOn w:val="Normal"/>
    <w:semiHidden/>
    <w:rsid w:val="0058629F"/>
    <w:pPr>
      <w:spacing w:before="100" w:after="100"/>
      <w:ind w:left="2268"/>
    </w:pPr>
  </w:style>
  <w:style w:type="paragraph" w:customStyle="1" w:styleId="AppendixHeading1">
    <w:name w:val="Appendix Heading 1"/>
    <w:basedOn w:val="Normal"/>
    <w:next w:val="AppendixHeading2"/>
    <w:uiPriority w:val="2"/>
    <w:qFormat/>
    <w:rsid w:val="00A56AC2"/>
    <w:pPr>
      <w:keepNext/>
      <w:keepLines/>
      <w:pageBreakBefore/>
      <w:numPr>
        <w:numId w:val="7"/>
      </w:numPr>
      <w:spacing w:before="0" w:after="310" w:line="380" w:lineRule="atLeast"/>
      <w:outlineLvl w:val="0"/>
    </w:pPr>
    <w:rPr>
      <w:rFonts w:asciiTheme="majorHAnsi" w:eastAsiaTheme="majorEastAsia" w:hAnsiTheme="majorHAnsi" w:cstheme="majorBidi"/>
      <w:bCs/>
      <w:color w:val="123199" w:themeColor="accent1"/>
      <w:sz w:val="32"/>
      <w:szCs w:val="40"/>
    </w:rPr>
  </w:style>
  <w:style w:type="paragraph" w:customStyle="1" w:styleId="AppendixHeading2">
    <w:name w:val="Appendix Heading 2"/>
    <w:basedOn w:val="AppendixHeading1"/>
    <w:next w:val="BodyText"/>
    <w:uiPriority w:val="2"/>
    <w:qFormat/>
    <w:rsid w:val="00B1244B"/>
    <w:pPr>
      <w:pageBreakBefore w:val="0"/>
      <w:numPr>
        <w:ilvl w:val="1"/>
      </w:numPr>
      <w:spacing w:before="310" w:after="120" w:line="300" w:lineRule="atLeast"/>
      <w:outlineLvl w:val="9"/>
    </w:pPr>
    <w:rPr>
      <w:color w:val="000000" w:themeColor="text1"/>
      <w:sz w:val="20"/>
    </w:rPr>
  </w:style>
  <w:style w:type="paragraph" w:customStyle="1" w:styleId="AppendixHeading3">
    <w:name w:val="Appendix Heading 3"/>
    <w:basedOn w:val="AppendixHeading2"/>
    <w:next w:val="BodyText"/>
    <w:uiPriority w:val="2"/>
    <w:qFormat/>
    <w:rsid w:val="00D53B63"/>
    <w:pPr>
      <w:numPr>
        <w:ilvl w:val="2"/>
      </w:numPr>
      <w:spacing w:line="271" w:lineRule="auto"/>
    </w:pPr>
  </w:style>
  <w:style w:type="numbering" w:customStyle="1" w:styleId="Appendices">
    <w:name w:val="Appendices"/>
    <w:uiPriority w:val="99"/>
    <w:rsid w:val="0058629F"/>
    <w:pPr>
      <w:numPr>
        <w:numId w:val="1"/>
      </w:numPr>
    </w:pPr>
  </w:style>
  <w:style w:type="numbering" w:customStyle="1" w:styleId="MyHeadings">
    <w:name w:val="MyHeadings"/>
    <w:uiPriority w:val="99"/>
    <w:rsid w:val="0058629F"/>
    <w:pPr>
      <w:numPr>
        <w:numId w:val="5"/>
      </w:numPr>
    </w:pPr>
  </w:style>
  <w:style w:type="paragraph" w:customStyle="1" w:styleId="Source">
    <w:name w:val="Source"/>
    <w:basedOn w:val="Normal"/>
    <w:semiHidden/>
    <w:qFormat/>
    <w:rsid w:val="00144086"/>
  </w:style>
  <w:style w:type="character" w:customStyle="1" w:styleId="EndnoteTextChar">
    <w:name w:val="Endnote Text Char"/>
    <w:basedOn w:val="DefaultParagraphFont"/>
    <w:link w:val="EndnoteText"/>
    <w:semiHidden/>
    <w:rsid w:val="00E36C40"/>
  </w:style>
  <w:style w:type="character" w:styleId="EndnoteReference">
    <w:name w:val="endnote reference"/>
    <w:basedOn w:val="DefaultParagraphFont"/>
    <w:semiHidden/>
    <w:unhideWhenUsed/>
    <w:rsid w:val="00E36C40"/>
    <w:rPr>
      <w:vertAlign w:val="superscript"/>
    </w:rPr>
  </w:style>
  <w:style w:type="table" w:styleId="TableGrid">
    <w:name w:val="Table Grid"/>
    <w:basedOn w:val="TableNormal"/>
    <w:uiPriority w:val="1"/>
    <w:rsid w:val="001812A3"/>
    <w:pPr>
      <w:spacing w:before="60" w:after="60" w:line="252" w:lineRule="auto"/>
    </w:pPr>
    <w:rPr>
      <w:sz w:val="18"/>
    </w:rPr>
    <w:tblPr>
      <w:tblBorders>
        <w:top w:val="single" w:sz="4" w:space="0" w:color="123199" w:themeColor="text2"/>
        <w:left w:val="single" w:sz="4" w:space="0" w:color="123199" w:themeColor="text2"/>
        <w:bottom w:val="single" w:sz="4" w:space="0" w:color="123199" w:themeColor="text2"/>
        <w:right w:val="single" w:sz="4" w:space="0" w:color="123199" w:themeColor="text2"/>
        <w:insideH w:val="single" w:sz="4" w:space="0" w:color="123199" w:themeColor="text2"/>
        <w:insideV w:val="single" w:sz="4" w:space="0" w:color="123199" w:themeColor="text2"/>
      </w:tblBorders>
      <w:tblCellMar>
        <w:top w:w="28" w:type="dxa"/>
        <w:left w:w="113" w:type="dxa"/>
        <w:bottom w:w="28" w:type="dxa"/>
        <w:right w:w="113" w:type="dxa"/>
      </w:tblCellMar>
    </w:tblPr>
    <w:tblStylePr w:type="firstRow">
      <w:pPr>
        <w:wordWrap/>
      </w:pPr>
      <w:rPr>
        <w:rFonts w:asciiTheme="majorHAnsi" w:hAnsiTheme="majorHAnsi"/>
        <w:b/>
        <w:color w:val="FFFFFF" w:themeColor="background1"/>
      </w:rPr>
      <w:tblPr/>
      <w:tcPr>
        <w:shd w:val="clear" w:color="auto" w:fill="123199" w:themeFill="text2"/>
      </w:tcPr>
    </w:tblStylePr>
    <w:tblStylePr w:type="lastRow">
      <w:rPr>
        <w:b/>
      </w:rPr>
    </w:tblStylePr>
  </w:style>
  <w:style w:type="paragraph" w:customStyle="1" w:styleId="TableText">
    <w:name w:val="Table Text"/>
    <w:basedOn w:val="Normal"/>
    <w:qFormat/>
    <w:rsid w:val="00730152"/>
    <w:pPr>
      <w:spacing w:before="60" w:after="60" w:line="220" w:lineRule="atLeast"/>
    </w:pPr>
    <w:rPr>
      <w:sz w:val="18"/>
    </w:rPr>
  </w:style>
  <w:style w:type="paragraph" w:customStyle="1" w:styleId="xCitationHeading">
    <w:name w:val="xCitation Heading"/>
    <w:basedOn w:val="Normal"/>
    <w:next w:val="xCitationText"/>
    <w:uiPriority w:val="99"/>
    <w:rsid w:val="00E8409C"/>
    <w:pPr>
      <w:spacing w:before="480" w:after="60" w:line="240" w:lineRule="atLeast"/>
      <w:ind w:left="-851"/>
    </w:pPr>
    <w:rPr>
      <w:rFonts w:cs="Arial"/>
      <w:b/>
      <w:kern w:val="0"/>
      <w:szCs w:val="18"/>
    </w:rPr>
  </w:style>
  <w:style w:type="paragraph" w:customStyle="1" w:styleId="TableBullet1">
    <w:name w:val="Table Bullet 1"/>
    <w:basedOn w:val="TableText"/>
    <w:qFormat/>
    <w:rsid w:val="00A0460D"/>
    <w:pPr>
      <w:numPr>
        <w:numId w:val="8"/>
      </w:numPr>
    </w:pPr>
  </w:style>
  <w:style w:type="character" w:customStyle="1" w:styleId="DateChar">
    <w:name w:val="Date Char"/>
    <w:basedOn w:val="DefaultParagraphFont"/>
    <w:link w:val="Date"/>
    <w:uiPriority w:val="3"/>
    <w:rsid w:val="00E8409C"/>
    <w:rPr>
      <w:color w:val="FFFFFF" w:themeColor="background1"/>
      <w:kern w:val="20"/>
      <w:sz w:val="28"/>
    </w:rPr>
  </w:style>
  <w:style w:type="paragraph" w:customStyle="1" w:styleId="TableBullet2">
    <w:name w:val="Table Bullet 2"/>
    <w:basedOn w:val="TableBullet1"/>
    <w:qFormat/>
    <w:rsid w:val="00A0460D"/>
    <w:pPr>
      <w:numPr>
        <w:ilvl w:val="1"/>
      </w:numPr>
    </w:pPr>
  </w:style>
  <w:style w:type="paragraph" w:customStyle="1" w:styleId="TableListNumber1">
    <w:name w:val="Table List Number 1"/>
    <w:basedOn w:val="TableText"/>
    <w:qFormat/>
    <w:rsid w:val="00A0460D"/>
    <w:pPr>
      <w:numPr>
        <w:numId w:val="9"/>
      </w:numPr>
    </w:pPr>
  </w:style>
  <w:style w:type="paragraph" w:customStyle="1" w:styleId="TableListNumber2">
    <w:name w:val="Table List Number 2"/>
    <w:basedOn w:val="TableListNumber1"/>
    <w:qFormat/>
    <w:rsid w:val="00A0460D"/>
    <w:pPr>
      <w:numPr>
        <w:ilvl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C6A87"/>
    <w:pPr>
      <w:tabs>
        <w:tab w:val="left" w:pos="397"/>
      </w:tabs>
      <w:spacing w:before="0" w:after="0" w:line="240" w:lineRule="auto"/>
      <w:ind w:left="397" w:hanging="39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6A87"/>
    <w:rPr>
      <w:kern w:val="20"/>
      <w:sz w:val="16"/>
    </w:rPr>
  </w:style>
  <w:style w:type="paragraph" w:customStyle="1" w:styleId="TableTextBold">
    <w:name w:val="Table Text Bold"/>
    <w:basedOn w:val="TableText"/>
    <w:qFormat/>
    <w:rsid w:val="00C36197"/>
    <w:rPr>
      <w:b/>
    </w:rPr>
  </w:style>
  <w:style w:type="paragraph" w:styleId="ListNumber4">
    <w:name w:val="List Number 4"/>
    <w:basedOn w:val="Normal"/>
    <w:unhideWhenUsed/>
    <w:rsid w:val="00645A76"/>
    <w:pPr>
      <w:numPr>
        <w:ilvl w:val="7"/>
        <w:numId w:val="10"/>
      </w:numPr>
      <w:contextualSpacing/>
    </w:pPr>
  </w:style>
  <w:style w:type="paragraph" w:styleId="ListNumber5">
    <w:name w:val="List Number 5"/>
    <w:basedOn w:val="Normal"/>
    <w:unhideWhenUsed/>
    <w:rsid w:val="00645A76"/>
    <w:pPr>
      <w:numPr>
        <w:ilvl w:val="8"/>
        <w:numId w:val="10"/>
      </w:numPr>
      <w:contextualSpacing/>
    </w:pPr>
  </w:style>
  <w:style w:type="paragraph" w:customStyle="1" w:styleId="BackIndentText">
    <w:name w:val="Back Indent Text"/>
    <w:basedOn w:val="BodyText"/>
    <w:qFormat/>
    <w:rsid w:val="001A63BF"/>
    <w:pPr>
      <w:spacing w:line="260" w:lineRule="atLeast"/>
      <w:ind w:left="-851"/>
    </w:pPr>
    <w:rPr>
      <w:kern w:val="0"/>
      <w:lang w:eastAsia="en-US"/>
    </w:rPr>
  </w:style>
  <w:style w:type="paragraph" w:styleId="TOC3">
    <w:name w:val="toc 3"/>
    <w:basedOn w:val="Normal"/>
    <w:next w:val="Normal"/>
    <w:autoRedefine/>
    <w:uiPriority w:val="39"/>
    <w:rsid w:val="00B11131"/>
    <w:pPr>
      <w:tabs>
        <w:tab w:val="left" w:pos="1418"/>
        <w:tab w:val="right" w:leader="dot" w:pos="8720"/>
      </w:tabs>
      <w:spacing w:after="0" w:line="240" w:lineRule="auto"/>
      <w:ind w:left="1418" w:right="680" w:hanging="993"/>
    </w:pPr>
    <w:rPr>
      <w:rFonts w:asciiTheme="majorHAnsi" w:hAnsiTheme="majorHAnsi"/>
      <w:noProof/>
      <w:spacing w:val="2"/>
    </w:rPr>
  </w:style>
  <w:style w:type="character" w:customStyle="1" w:styleId="BoldChr">
    <w:name w:val="_BoldChr"/>
    <w:uiPriority w:val="99"/>
    <w:qFormat/>
    <w:rsid w:val="005E1333"/>
    <w:rPr>
      <w:rFonts w:asciiTheme="majorHAnsi" w:hAnsiTheme="majorHAnsi"/>
      <w:b/>
    </w:rPr>
  </w:style>
  <w:style w:type="table" w:customStyle="1" w:styleId="TableRowBands">
    <w:name w:val="Table Row Bands"/>
    <w:basedOn w:val="TableNormal"/>
    <w:uiPriority w:val="99"/>
    <w:rsid w:val="001812A3"/>
    <w:pPr>
      <w:spacing w:before="60" w:after="60" w:line="252" w:lineRule="auto"/>
    </w:pPr>
    <w:rPr>
      <w:sz w:val="18"/>
    </w:rPr>
    <w:tblPr>
      <w:tblStyleRowBandSize w:val="1"/>
      <w:tblBorders>
        <w:top w:val="single" w:sz="4" w:space="0" w:color="123199" w:themeColor="accent1"/>
        <w:bottom w:val="single" w:sz="4" w:space="0" w:color="123199" w:themeColor="accent1"/>
      </w:tblBorders>
      <w:tblCellMar>
        <w:top w:w="28" w:type="dxa"/>
        <w:left w:w="113" w:type="dxa"/>
        <w:bottom w:w="28" w:type="dxa"/>
        <w:right w:w="113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123199" w:themeFill="accent1"/>
      </w:tcPr>
    </w:tblStylePr>
    <w:tblStylePr w:type="lastRow">
      <w:rPr>
        <w:b/>
      </w:rPr>
    </w:tblStylePr>
    <w:tblStylePr w:type="band2Horz">
      <w:tblPr/>
      <w:tcPr>
        <w:shd w:val="clear" w:color="auto" w:fill="EAF4FE" w:themeFill="background2"/>
      </w:tcPr>
    </w:tblStylePr>
  </w:style>
  <w:style w:type="paragraph" w:customStyle="1" w:styleId="SectionHeaderPageBreak">
    <w:name w:val="Section Header Page Break"/>
    <w:basedOn w:val="BodyText"/>
    <w:next w:val="Normal"/>
    <w:uiPriority w:val="21"/>
    <w:rsid w:val="000B3F62"/>
    <w:pPr>
      <w:pageBreakBefore/>
      <w:tabs>
        <w:tab w:val="left" w:pos="2268"/>
        <w:tab w:val="left" w:pos="4536"/>
        <w:tab w:val="left" w:pos="6804"/>
        <w:tab w:val="right" w:pos="9638"/>
      </w:tabs>
      <w:spacing w:before="0" w:after="2040" w:line="264" w:lineRule="auto"/>
      <w:ind w:left="-851"/>
    </w:pPr>
    <w:rPr>
      <w:sz w:val="22"/>
      <w:szCs w:val="22"/>
    </w:rPr>
  </w:style>
  <w:style w:type="paragraph" w:customStyle="1" w:styleId="SectionHeaderTitle">
    <w:name w:val="Section Header Title"/>
    <w:basedOn w:val="Normal"/>
    <w:next w:val="Normal"/>
    <w:uiPriority w:val="21"/>
    <w:rsid w:val="000B3F62"/>
    <w:pPr>
      <w:spacing w:before="0" w:after="240" w:line="216" w:lineRule="auto"/>
      <w:ind w:left="-851"/>
      <w:outlineLvl w:val="0"/>
    </w:pPr>
    <w:rPr>
      <w:rFonts w:asciiTheme="majorHAnsi" w:hAnsiTheme="majorHAnsi"/>
      <w:b/>
      <w:color w:val="123199" w:themeColor="text2"/>
      <w:sz w:val="76"/>
      <w:szCs w:val="22"/>
    </w:rPr>
  </w:style>
  <w:style w:type="paragraph" w:customStyle="1" w:styleId="SectionHeaderTitle2">
    <w:name w:val="Section Header Title 2"/>
    <w:basedOn w:val="SectionHeaderTitle"/>
    <w:next w:val="Normal"/>
    <w:uiPriority w:val="21"/>
    <w:rsid w:val="00F500E6"/>
    <w:pPr>
      <w:spacing w:line="240" w:lineRule="auto"/>
      <w:outlineLvl w:val="9"/>
    </w:pPr>
    <w:rPr>
      <w:color w:val="000000" w:themeColor="text1"/>
      <w:sz w:val="33"/>
    </w:rPr>
  </w:style>
  <w:style w:type="paragraph" w:styleId="TOC4">
    <w:name w:val="toc 4"/>
    <w:basedOn w:val="Normal"/>
    <w:next w:val="Normal"/>
    <w:autoRedefine/>
    <w:uiPriority w:val="39"/>
    <w:semiHidden/>
    <w:rsid w:val="000B3F62"/>
    <w:pPr>
      <w:tabs>
        <w:tab w:val="left" w:pos="0"/>
        <w:tab w:val="right" w:leader="dot" w:pos="9403"/>
      </w:tabs>
      <w:spacing w:after="0" w:line="240" w:lineRule="auto"/>
      <w:ind w:left="1560" w:right="680" w:hanging="709"/>
    </w:pPr>
    <w:rPr>
      <w:rFonts w:asciiTheme="majorHAnsi" w:hAnsiTheme="majorHAnsi"/>
      <w:b/>
      <w:noProof/>
    </w:rPr>
  </w:style>
  <w:style w:type="paragraph" w:customStyle="1" w:styleId="TableBullet1NoSpacing">
    <w:name w:val="Table Bullet 1 No Spacing"/>
    <w:basedOn w:val="TableBullet1"/>
    <w:qFormat/>
    <w:rsid w:val="00A04CF0"/>
    <w:pPr>
      <w:spacing w:before="0" w:after="0"/>
      <w:contextualSpacing/>
    </w:pPr>
  </w:style>
  <w:style w:type="paragraph" w:customStyle="1" w:styleId="Introduction">
    <w:name w:val="Introduction"/>
    <w:basedOn w:val="Normal"/>
    <w:next w:val="Normal"/>
    <w:qFormat/>
    <w:rsid w:val="00CC17DA"/>
    <w:pPr>
      <w:spacing w:before="240" w:after="240" w:line="320" w:lineRule="atLeast"/>
    </w:pPr>
    <w:rPr>
      <w:color w:val="123199" w:themeColor="accent1"/>
      <w:spacing w:val="3"/>
      <w:sz w:val="24"/>
    </w:rPr>
  </w:style>
  <w:style w:type="paragraph" w:styleId="Quote">
    <w:name w:val="Quote"/>
    <w:basedOn w:val="Normal"/>
    <w:link w:val="QuoteChar"/>
    <w:rsid w:val="003352AF"/>
    <w:pPr>
      <w:spacing w:before="200"/>
      <w:ind w:left="567" w:right="567"/>
    </w:pPr>
    <w:rPr>
      <w:iCs/>
      <w:spacing w:val="2"/>
    </w:rPr>
  </w:style>
  <w:style w:type="table" w:customStyle="1" w:styleId="TableGridBlack">
    <w:name w:val="Table Grid Black"/>
    <w:basedOn w:val="TableNormal"/>
    <w:uiPriority w:val="99"/>
    <w:rsid w:val="001812A3"/>
    <w:pPr>
      <w:spacing w:before="60" w:after="60" w:line="252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13" w:type="dxa"/>
        <w:bottom w:w="28" w:type="dxa"/>
        <w:right w:w="113" w:type="dxa"/>
      </w:tblCellMar>
    </w:tbl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</w:tblStylePr>
  </w:style>
  <w:style w:type="character" w:customStyle="1" w:styleId="QuoteChar">
    <w:name w:val="Quote Char"/>
    <w:basedOn w:val="DefaultParagraphFont"/>
    <w:link w:val="Quote"/>
    <w:rsid w:val="003352AF"/>
    <w:rPr>
      <w:iCs/>
      <w:spacing w:val="2"/>
    </w:rPr>
  </w:style>
  <w:style w:type="paragraph" w:customStyle="1" w:styleId="FooterPageNumber">
    <w:name w:val="Footer Page Number"/>
    <w:basedOn w:val="Footer"/>
    <w:uiPriority w:val="99"/>
    <w:qFormat/>
    <w:rsid w:val="003A00B9"/>
    <w:pPr>
      <w:framePr w:wrap="around" w:vAnchor="text" w:hAnchor="margin" w:xAlign="right" w:y="1"/>
      <w:jc w:val="right"/>
    </w:pPr>
  </w:style>
  <w:style w:type="paragraph" w:customStyle="1" w:styleId="xCitationText">
    <w:name w:val="xCitation Text"/>
    <w:basedOn w:val="Normal"/>
    <w:uiPriority w:val="99"/>
    <w:rsid w:val="00E8409C"/>
    <w:pPr>
      <w:spacing w:before="0" w:after="0" w:line="240" w:lineRule="atLeast"/>
      <w:ind w:left="-851"/>
    </w:pPr>
    <w:rPr>
      <w:rFonts w:cs="Arial"/>
      <w:kern w:val="0"/>
      <w:szCs w:val="18"/>
    </w:rPr>
  </w:style>
  <w:style w:type="table" w:customStyle="1" w:styleId="DocumentControlTables">
    <w:name w:val="Document Control Tables"/>
    <w:basedOn w:val="TableNormal"/>
    <w:uiPriority w:val="99"/>
    <w:rsid w:val="009F787C"/>
    <w:pPr>
      <w:spacing w:before="70" w:after="70" w:line="240" w:lineRule="auto"/>
    </w:pPr>
    <w:rPr>
      <w:rFonts w:cs="Arial"/>
      <w:sz w:val="18"/>
      <w:szCs w:val="22"/>
    </w:rPr>
    <w:tblPr>
      <w:tblBorders>
        <w:top w:val="single" w:sz="2" w:space="0" w:color="123199" w:themeColor="text2"/>
        <w:bottom w:val="single" w:sz="2" w:space="0" w:color="123199" w:themeColor="text2"/>
        <w:insideH w:val="single" w:sz="2" w:space="0" w:color="123199" w:themeColor="text2"/>
        <w:insideV w:val="single" w:sz="2" w:space="0" w:color="123199" w:themeColor="text2"/>
      </w:tblBorders>
      <w:tblCellMar>
        <w:left w:w="57" w:type="dxa"/>
        <w:right w:w="57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18"/>
      </w:rPr>
      <w:tblPr/>
      <w:tcPr>
        <w:tcBorders>
          <w:top w:val="single" w:sz="2" w:space="0" w:color="123199" w:themeColor="text2"/>
          <w:left w:val="nil"/>
          <w:bottom w:val="single" w:sz="2" w:space="0" w:color="123199" w:themeColor="text2"/>
          <w:right w:val="nil"/>
          <w:insideH w:val="nil"/>
          <w:insideV w:val="single" w:sz="2" w:space="0" w:color="123199" w:themeColor="text2"/>
          <w:tl2br w:val="nil"/>
          <w:tr2bl w:val="nil"/>
        </w:tcBorders>
      </w:tcPr>
    </w:tblStylePr>
    <w:tblStylePr w:type="firstCol">
      <w:pPr>
        <w:wordWrap/>
        <w:ind w:leftChars="0" w:left="-57"/>
      </w:pPr>
    </w:tblStylePr>
  </w:style>
  <w:style w:type="paragraph" w:customStyle="1" w:styleId="HighlightBoxBullet">
    <w:name w:val="Highlight Box Bullet"/>
    <w:basedOn w:val="HighlightBoxText"/>
    <w:qFormat/>
    <w:rsid w:val="0098238E"/>
    <w:pPr>
      <w:numPr>
        <w:numId w:val="12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98238E"/>
    <w:pPr>
      <w:keepNext/>
      <w:spacing w:before="340" w:after="210" w:line="320" w:lineRule="atLeast"/>
    </w:pPr>
    <w:rPr>
      <w:rFonts w:asciiTheme="majorHAnsi" w:hAnsiTheme="majorHAnsi"/>
      <w:sz w:val="28"/>
      <w:szCs w:val="18"/>
    </w:rPr>
  </w:style>
  <w:style w:type="paragraph" w:customStyle="1" w:styleId="HighlightBoxNumbering">
    <w:name w:val="Highlight Box Numbering"/>
    <w:basedOn w:val="HighlightBoxText"/>
    <w:qFormat/>
    <w:rsid w:val="0098238E"/>
    <w:pPr>
      <w:numPr>
        <w:numId w:val="13"/>
      </w:numPr>
    </w:pPr>
  </w:style>
  <w:style w:type="paragraph" w:customStyle="1" w:styleId="HighlightBoxText">
    <w:name w:val="Highlight Box Text"/>
    <w:basedOn w:val="BodyText"/>
    <w:qFormat/>
    <w:rsid w:val="0098238E"/>
    <w:pPr>
      <w:pBdr>
        <w:top w:val="single" w:sz="4" w:space="20" w:color="EAF4FE" w:themeColor="background2"/>
        <w:left w:val="single" w:sz="4" w:space="17" w:color="EAF4FE" w:themeColor="background2"/>
        <w:bottom w:val="single" w:sz="4" w:space="20" w:color="EAF4FE" w:themeColor="background2"/>
        <w:right w:val="single" w:sz="4" w:space="17" w:color="EAF4FE" w:themeColor="background2"/>
      </w:pBdr>
      <w:shd w:val="clear" w:color="auto" w:fill="EAF4FE" w:themeFill="background2"/>
      <w:tabs>
        <w:tab w:val="left" w:pos="2268"/>
        <w:tab w:val="left" w:pos="4536"/>
        <w:tab w:val="left" w:pos="6804"/>
        <w:tab w:val="right" w:pos="9638"/>
      </w:tabs>
      <w:spacing w:line="250" w:lineRule="atLeast"/>
      <w:ind w:left="397" w:right="397"/>
    </w:pPr>
    <w:rPr>
      <w:lang w:eastAsia="fr-CA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3109C5"/>
    <w:pPr>
      <w:tabs>
        <w:tab w:val="left" w:pos="1134"/>
        <w:tab w:val="right" w:leader="dot" w:pos="9401"/>
      </w:tabs>
      <w:spacing w:before="60" w:after="0" w:line="240" w:lineRule="auto"/>
      <w:ind w:right="680"/>
    </w:pPr>
    <w:rPr>
      <w:rFonts w:asciiTheme="majorHAnsi" w:hAnsiTheme="majorHAnsi"/>
    </w:rPr>
  </w:style>
  <w:style w:type="paragraph" w:customStyle="1" w:styleId="BoldHeading">
    <w:name w:val="Bold Heading"/>
    <w:basedOn w:val="BodyText"/>
    <w:rsid w:val="00521634"/>
    <w:pPr>
      <w:spacing w:line="240" w:lineRule="atLeast"/>
    </w:pPr>
    <w:rPr>
      <w:rFonts w:asciiTheme="majorHAnsi" w:hAnsiTheme="majorHAnsi" w:cs="Arial"/>
      <w:b/>
      <w:kern w:val="0"/>
    </w:rPr>
  </w:style>
  <w:style w:type="paragraph" w:customStyle="1" w:styleId="CaptionBackIndent">
    <w:name w:val="Caption Back Indent"/>
    <w:basedOn w:val="Caption"/>
    <w:qFormat/>
    <w:rsid w:val="00521634"/>
    <w:pPr>
      <w:ind w:left="141"/>
    </w:pPr>
  </w:style>
  <w:style w:type="paragraph" w:customStyle="1" w:styleId="ListNumberBold">
    <w:name w:val="List Number Bold"/>
    <w:basedOn w:val="ListNumber"/>
    <w:qFormat/>
    <w:rsid w:val="00521634"/>
    <w:rPr>
      <w:b/>
    </w:rPr>
  </w:style>
  <w:style w:type="paragraph" w:customStyle="1" w:styleId="TableListNumber3">
    <w:name w:val="Table List Number 3"/>
    <w:basedOn w:val="TableListNumber2"/>
    <w:qFormat/>
    <w:rsid w:val="00521634"/>
    <w:pPr>
      <w:numPr>
        <w:ilvl w:val="2"/>
      </w:numPr>
    </w:pPr>
  </w:style>
  <w:style w:type="paragraph" w:customStyle="1" w:styleId="TableBullet3">
    <w:name w:val="Table Bullet 3"/>
    <w:basedOn w:val="TableBullet2"/>
    <w:qFormat/>
    <w:rsid w:val="00521634"/>
    <w:pPr>
      <w:numPr>
        <w:ilvl w:val="2"/>
      </w:numPr>
    </w:pPr>
  </w:style>
  <w:style w:type="paragraph" w:customStyle="1" w:styleId="TableSource">
    <w:name w:val="Table Source"/>
    <w:basedOn w:val="BodyText"/>
    <w:next w:val="BodyText"/>
    <w:qFormat/>
    <w:rsid w:val="00521634"/>
    <w:pPr>
      <w:tabs>
        <w:tab w:val="left" w:pos="851"/>
      </w:tabs>
      <w:spacing w:before="60" w:line="240" w:lineRule="atLeast"/>
      <w:ind w:left="851" w:hanging="851"/>
    </w:pPr>
    <w:rPr>
      <w:rFonts w:cs="Arial"/>
      <w:kern w:val="0"/>
      <w:sz w:val="16"/>
    </w:rPr>
  </w:style>
  <w:style w:type="paragraph" w:customStyle="1" w:styleId="TableFootnotes">
    <w:name w:val="Table Footnotes"/>
    <w:basedOn w:val="Normal"/>
    <w:uiPriority w:val="2"/>
    <w:rsid w:val="00D53B63"/>
    <w:pPr>
      <w:keepLines/>
      <w:numPr>
        <w:ilvl w:val="1"/>
        <w:numId w:val="14"/>
      </w:numPr>
      <w:spacing w:before="60" w:after="100" w:afterAutospacing="1" w:line="240" w:lineRule="atLeast"/>
      <w:contextualSpacing/>
    </w:pPr>
    <w:rPr>
      <w:rFonts w:cs="Arial"/>
      <w:kern w:val="0"/>
      <w:sz w:val="16"/>
    </w:rPr>
  </w:style>
  <w:style w:type="paragraph" w:customStyle="1" w:styleId="Note">
    <w:name w:val="Note"/>
    <w:basedOn w:val="Normal"/>
    <w:next w:val="BodyText"/>
    <w:uiPriority w:val="1"/>
    <w:qFormat/>
    <w:rsid w:val="00AF4C8D"/>
    <w:pPr>
      <w:spacing w:before="60" w:line="200" w:lineRule="atLeast"/>
      <w:contextualSpacing/>
    </w:pPr>
    <w:rPr>
      <w:rFonts w:eastAsia="SimSun"/>
      <w:color w:val="262626"/>
      <w:spacing w:val="-4"/>
      <w:kern w:val="0"/>
      <w:sz w:val="16"/>
      <w:lang w:eastAsia="en-GB"/>
    </w:rPr>
  </w:style>
  <w:style w:type="paragraph" w:customStyle="1" w:styleId="TableSourceBackIndent">
    <w:name w:val="Table Source Back Indent"/>
    <w:basedOn w:val="TableSource"/>
    <w:qFormat/>
    <w:rsid w:val="00521634"/>
    <w:pPr>
      <w:tabs>
        <w:tab w:val="clear" w:pos="851"/>
        <w:tab w:val="left" w:pos="0"/>
      </w:tabs>
      <w:ind w:left="-851" w:firstLine="0"/>
    </w:pPr>
  </w:style>
  <w:style w:type="paragraph" w:customStyle="1" w:styleId="NoteBackIndent">
    <w:name w:val="Note Back Indent"/>
    <w:basedOn w:val="Note"/>
    <w:uiPriority w:val="1"/>
    <w:qFormat/>
    <w:rsid w:val="00AF4C8D"/>
    <w:pPr>
      <w:ind w:left="-851"/>
    </w:pPr>
  </w:style>
  <w:style w:type="paragraph" w:customStyle="1" w:styleId="TableFootnotesBackIndent">
    <w:name w:val="Table Footnotes Back Indent"/>
    <w:basedOn w:val="Note"/>
    <w:uiPriority w:val="2"/>
    <w:qFormat/>
    <w:rsid w:val="00D53B63"/>
    <w:pPr>
      <w:numPr>
        <w:numId w:val="15"/>
      </w:numPr>
      <w:spacing w:after="100" w:afterAutospacing="1"/>
    </w:pPr>
  </w:style>
  <w:style w:type="paragraph" w:customStyle="1" w:styleId="xInlineShape">
    <w:name w:val="xInlineShape"/>
    <w:basedOn w:val="BodyText"/>
    <w:next w:val="BodyText"/>
    <w:qFormat/>
    <w:rsid w:val="00521634"/>
    <w:pPr>
      <w:keepNext/>
      <w:spacing w:line="240" w:lineRule="atLeast"/>
    </w:pPr>
    <w:rPr>
      <w:rFonts w:cs="Arial"/>
      <w:kern w:val="0"/>
    </w:rPr>
  </w:style>
  <w:style w:type="character" w:customStyle="1" w:styleId="Superscript">
    <w:name w:val="Superscript"/>
    <w:uiPriority w:val="1"/>
    <w:rsid w:val="00521634"/>
    <w:rPr>
      <w:vertAlign w:val="superscript"/>
    </w:rPr>
  </w:style>
  <w:style w:type="character" w:customStyle="1" w:styleId="Italics">
    <w:name w:val="Italics"/>
    <w:uiPriority w:val="1"/>
    <w:rsid w:val="00521634"/>
    <w:rPr>
      <w:i/>
    </w:rPr>
  </w:style>
  <w:style w:type="character" w:customStyle="1" w:styleId="Bold">
    <w:name w:val="Bold"/>
    <w:uiPriority w:val="1"/>
    <w:rsid w:val="00521634"/>
    <w:rPr>
      <w:rFonts w:asciiTheme="majorHAnsi" w:hAnsiTheme="majorHAnsi"/>
      <w:b/>
    </w:rPr>
  </w:style>
  <w:style w:type="character" w:customStyle="1" w:styleId="BoldAndItalics">
    <w:name w:val="Bold And Italics"/>
    <w:uiPriority w:val="1"/>
    <w:rsid w:val="00521634"/>
    <w:rPr>
      <w:rFonts w:asciiTheme="majorHAnsi" w:hAnsiTheme="majorHAnsi"/>
      <w:b/>
      <w:i/>
    </w:rPr>
  </w:style>
  <w:style w:type="paragraph" w:customStyle="1" w:styleId="TableHeadingWhite">
    <w:name w:val="Table Heading White"/>
    <w:basedOn w:val="TableText"/>
    <w:qFormat/>
    <w:rsid w:val="0047558C"/>
    <w:rPr>
      <w:b/>
      <w:color w:val="FFFFFF" w:themeColor="background1"/>
    </w:rPr>
  </w:style>
  <w:style w:type="character" w:customStyle="1" w:styleId="NoSpacingChar">
    <w:name w:val="No Spacing Char"/>
    <w:link w:val="NoSpacing"/>
    <w:rsid w:val="00452090"/>
    <w:rPr>
      <w:kern w:val="20"/>
    </w:rPr>
  </w:style>
  <w:style w:type="paragraph" w:customStyle="1" w:styleId="DraftingNote">
    <w:name w:val="Drafting Note"/>
    <w:basedOn w:val="BodyText"/>
    <w:qFormat/>
    <w:rsid w:val="003C7D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before="90" w:after="90"/>
    </w:pPr>
    <w:rPr>
      <w:sz w:val="18"/>
    </w:rPr>
  </w:style>
  <w:style w:type="paragraph" w:customStyle="1" w:styleId="DraftingNoteBackIndent">
    <w:name w:val="Drafting Note Back Indent"/>
    <w:basedOn w:val="DraftingNote"/>
    <w:qFormat/>
    <w:rsid w:val="003C7DB9"/>
    <w:pPr>
      <w:ind w:left="-851"/>
    </w:pPr>
  </w:style>
  <w:style w:type="paragraph" w:customStyle="1" w:styleId="ScheduleHeading1">
    <w:name w:val="Schedule Heading 1"/>
    <w:basedOn w:val="Normal"/>
    <w:next w:val="ScheduleHeading2"/>
    <w:uiPriority w:val="2"/>
    <w:qFormat/>
    <w:rsid w:val="00A56AC2"/>
    <w:pPr>
      <w:pageBreakBefore/>
      <w:spacing w:before="0" w:after="310" w:line="380" w:lineRule="atLeast"/>
    </w:pPr>
    <w:rPr>
      <w:color w:val="123199" w:themeColor="accent1"/>
      <w:sz w:val="32"/>
    </w:rPr>
  </w:style>
  <w:style w:type="paragraph" w:customStyle="1" w:styleId="ScheduleHeading2">
    <w:name w:val="Schedule Heading 2"/>
    <w:basedOn w:val="ScheduleHeading1"/>
    <w:next w:val="BodyText"/>
    <w:uiPriority w:val="2"/>
    <w:qFormat/>
    <w:rsid w:val="00B1244B"/>
    <w:pPr>
      <w:pageBreakBefore w:val="0"/>
      <w:numPr>
        <w:ilvl w:val="1"/>
      </w:numPr>
      <w:spacing w:before="310" w:after="120" w:line="300" w:lineRule="atLeast"/>
    </w:pPr>
    <w:rPr>
      <w:color w:val="000000" w:themeColor="text1"/>
      <w:sz w:val="20"/>
    </w:rPr>
  </w:style>
  <w:style w:type="paragraph" w:customStyle="1" w:styleId="ScheduleHeading3">
    <w:name w:val="Schedule Heading 3"/>
    <w:basedOn w:val="ScheduleHeading2"/>
    <w:next w:val="BodyText"/>
    <w:uiPriority w:val="2"/>
    <w:qFormat/>
    <w:rsid w:val="00F47BEF"/>
    <w:pPr>
      <w:numPr>
        <w:ilvl w:val="2"/>
      </w:numPr>
      <w:spacing w:line="271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ood\AppData\Roaming\Microsoft\Templates\PB_Report_LegalN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CD1E8C6F4C44DE839708D5B041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C9BE-E0F0-45EC-8B0C-C8F813FA57BF}"/>
      </w:docPartPr>
      <w:docPartBody>
        <w:p w:rsidR="00B97779" w:rsidRDefault="00B97779">
          <w:pPr>
            <w:pStyle w:val="9FCD1E8C6F4C44DE839708D5B041D1A5"/>
          </w:pPr>
          <w:r w:rsidRPr="00DD46E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clid Square">
    <w:panose1 w:val="020B0504000000000000"/>
    <w:charset w:val="00"/>
    <w:family w:val="swiss"/>
    <w:pitch w:val="variable"/>
    <w:sig w:usb0="00000207" w:usb1="00000001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79"/>
    <w:rsid w:val="003352C1"/>
    <w:rsid w:val="00337C1C"/>
    <w:rsid w:val="00406B89"/>
    <w:rsid w:val="00430632"/>
    <w:rsid w:val="00496B8E"/>
    <w:rsid w:val="004C7E55"/>
    <w:rsid w:val="00594819"/>
    <w:rsid w:val="005F5949"/>
    <w:rsid w:val="00643B9E"/>
    <w:rsid w:val="008A487E"/>
    <w:rsid w:val="0095792C"/>
    <w:rsid w:val="009D67F8"/>
    <w:rsid w:val="00B97779"/>
    <w:rsid w:val="00D70683"/>
    <w:rsid w:val="00EB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67F8"/>
    <w:rPr>
      <w:color w:val="808080"/>
    </w:rPr>
  </w:style>
  <w:style w:type="paragraph" w:customStyle="1" w:styleId="9FCD1E8C6F4C44DE839708D5B041D1A5">
    <w:name w:val="9FCD1E8C6F4C44DE839708D5B041D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CC">
  <a:themeElements>
    <a:clrScheme name="Pacific Blue">
      <a:dk1>
        <a:srgbClr val="000000"/>
      </a:dk1>
      <a:lt1>
        <a:srgbClr val="FFFFFF"/>
      </a:lt1>
      <a:dk2>
        <a:srgbClr val="123199"/>
      </a:dk2>
      <a:lt2>
        <a:srgbClr val="EAF4FE"/>
      </a:lt2>
      <a:accent1>
        <a:srgbClr val="123199"/>
      </a:accent1>
      <a:accent2>
        <a:srgbClr val="94C6FA"/>
      </a:accent2>
      <a:accent3>
        <a:srgbClr val="ED732E"/>
      </a:accent3>
      <a:accent4>
        <a:srgbClr val="444444"/>
      </a:accent4>
      <a:accent5>
        <a:srgbClr val="D9BED7"/>
      </a:accent5>
      <a:accent6>
        <a:srgbClr val="707F62"/>
      </a:accent6>
      <a:hlink>
        <a:srgbClr val="0000FF"/>
      </a:hlink>
      <a:folHlink>
        <a:srgbClr val="990099"/>
      </a:folHlink>
    </a:clrScheme>
    <a:fontScheme name="Century Gothi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ce2be6-43b0-4810-adcc-5e8b23f01281">
      <UserInfo>
        <DisplayName>Anna Durante</DisplayName>
        <AccountId>16</AccountId>
        <AccountType/>
      </UserInfo>
    </SharedWithUsers>
    <MediaLengthInSeconds xmlns="4f9bc952-ad17-4be7-978e-c4c57d877955" xsi:nil="true"/>
    <TaxCatchAll xmlns="89ce2be6-43b0-4810-adcc-5e8b23f01281" xsi:nil="true"/>
    <lcf76f155ced4ddcb4097134ff3c332f xmlns="4f9bc952-ad17-4be7-978e-c4c57d8779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E45491C8BA64EB40ABFBD15F3A1F3" ma:contentTypeVersion="15" ma:contentTypeDescription="Create a new document." ma:contentTypeScope="" ma:versionID="1767fee82f89b2a098d534f07b345679">
  <xsd:schema xmlns:xsd="http://www.w3.org/2001/XMLSchema" xmlns:xs="http://www.w3.org/2001/XMLSchema" xmlns:p="http://schemas.microsoft.com/office/2006/metadata/properties" xmlns:ns2="4f9bc952-ad17-4be7-978e-c4c57d877955" xmlns:ns3="89ce2be6-43b0-4810-adcc-5e8b23f01281" targetNamespace="http://schemas.microsoft.com/office/2006/metadata/properties" ma:root="true" ma:fieldsID="7bfebc2f4f8a4e3ee35614175f39f759" ns2:_="" ns3:_="">
    <xsd:import namespace="4f9bc952-ad17-4be7-978e-c4c57d877955"/>
    <xsd:import namespace="89ce2be6-43b0-4810-adcc-5e8b23f01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bc952-ad17-4be7-978e-c4c57d877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093297-46ac-4149-b9e5-c00e5e72d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2be6-43b0-4810-adcc-5e8b23f01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776668-1a0b-4cb4-864e-9abfe3bf326d}" ma:internalName="TaxCatchAll" ma:showField="CatchAllData" ma:web="89ce2be6-43b0-4810-adcc-5e8b23f01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1E050F-CC68-4954-B97A-04DC89DFD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E9674-AB8D-4D3A-B9D9-40AD8FCD7198}">
  <ds:schemaRefs>
    <ds:schemaRef ds:uri="http://schemas.microsoft.com/office/2006/metadata/properties"/>
    <ds:schemaRef ds:uri="http://schemas.microsoft.com/office/infopath/2007/PartnerControls"/>
    <ds:schemaRef ds:uri="73d83999-3925-4a8c-8d71-3418e815230e"/>
    <ds:schemaRef ds:uri="14b199b6-5bb1-471a-bba6-9fa51ea13b5a"/>
    <ds:schemaRef ds:uri="89ce2be6-43b0-4810-adcc-5e8b23f01281"/>
    <ds:schemaRef ds:uri="4f9bc952-ad17-4be7-978e-c4c57d877955"/>
  </ds:schemaRefs>
</ds:datastoreItem>
</file>

<file path=customXml/itemProps4.xml><?xml version="1.0" encoding="utf-8"?>
<ds:datastoreItem xmlns:ds="http://schemas.openxmlformats.org/officeDocument/2006/customXml" ds:itemID="{BD8A4976-002C-4534-8999-A17A602D91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2DBFDB-2B7C-4FA9-9982-2E3FFF366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bc952-ad17-4be7-978e-c4c57d877955"/>
    <ds:schemaRef ds:uri="89ce2be6-43b0-4810-adcc-5e8b23f01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PB_Report_LegalNo</Template>
  <TotalTime>491</TotalTime>
  <Pages>5</Pages>
  <Words>591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Consultancy Services Agreement</vt:lpstr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Agreement</dc:title>
  <dc:subject/>
  <dc:creator>Stef Ivankovic</dc:creator>
  <cp:keywords/>
  <dc:description/>
  <cp:lastModifiedBy>Luke Wood (Pac Blue Legal)</cp:lastModifiedBy>
  <cp:revision>114</cp:revision>
  <cp:lastPrinted>2018-06-08T13:27:00Z</cp:lastPrinted>
  <dcterms:created xsi:type="dcterms:W3CDTF">2023-03-15T07:20:00Z</dcterms:created>
  <dcterms:modified xsi:type="dcterms:W3CDTF">2025-05-19T06:35:00Z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0x010100E00E45491C8BA64EB40ABFBD15F3A1F3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MSIP_Label_ed4a7be4-32b2-4a41-b0a0-389d152f9916_Enabled">
    <vt:lpwstr>true</vt:lpwstr>
  </property>
  <property fmtid="{D5CDD505-2E9C-101B-9397-08002B2CF9AE}" pid="7" name="MSIP_Label_ed4a7be4-32b2-4a41-b0a0-389d152f9916_SetDate">
    <vt:lpwstr>2023-08-07T04:49:58Z</vt:lpwstr>
  </property>
  <property fmtid="{D5CDD505-2E9C-101B-9397-08002B2CF9AE}" pid="8" name="MSIP_Label_ed4a7be4-32b2-4a41-b0a0-389d152f9916_Method">
    <vt:lpwstr>Standard</vt:lpwstr>
  </property>
  <property fmtid="{D5CDD505-2E9C-101B-9397-08002B2CF9AE}" pid="9" name="MSIP_Label_ed4a7be4-32b2-4a41-b0a0-389d152f9916_Name">
    <vt:lpwstr>General</vt:lpwstr>
  </property>
  <property fmtid="{D5CDD505-2E9C-101B-9397-08002B2CF9AE}" pid="10" name="MSIP_Label_ed4a7be4-32b2-4a41-b0a0-389d152f9916_SiteId">
    <vt:lpwstr>e78af57d-485a-46cf-a342-1880598b6d07</vt:lpwstr>
  </property>
  <property fmtid="{D5CDD505-2E9C-101B-9397-08002B2CF9AE}" pid="11" name="MSIP_Label_ed4a7be4-32b2-4a41-b0a0-389d152f9916_ActionId">
    <vt:lpwstr>2ef3b79f-c730-4fa1-95e8-cff44239207b</vt:lpwstr>
  </property>
  <property fmtid="{D5CDD505-2E9C-101B-9397-08002B2CF9AE}" pid="12" name="MSIP_Label_ed4a7be4-32b2-4a41-b0a0-389d152f9916_ContentBits">
    <vt:lpwstr>0</vt:lpwstr>
  </property>
</Properties>
</file>