
<file path=[Content_Types].xml><?xml version="1.0" encoding="utf-8"?>
<Types xmlns="http://schemas.openxmlformats.org/package/2006/content-types">
  <Default Extension="json" ContentType="application/octet-stream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></Relationship><Relationship Target="docProps/app.xml" Type="http://schemas.openxmlformats.org/officeDocument/2006/relationships/extended-properties" Id="rId2"></Relationship><Relationship Target="docProps/core.xml" Type="http://schemas.openxmlformats.org/package/2006/relationships/metadata/core-properties" Id="rId3"></Relationship></Relationships>
</file>

<file path=word/document.xml><?xml version="1.0" encoding="utf-8"?>
<w:document xmlns:dsp="http://schemas.microsoft.com/office/drawing/2008/diagram" xmlns:odx="http://opendope.org/xpaths" xmlns:odgm="http://opendope.org/SmartArt/DataHierarchy" xmlns:w16se="http://schemas.microsoft.com/office/word/2015/wordml/symex" xmlns:dgm="http://schemas.openxmlformats.org/drawingml/2006/diagram" xmlns:pic="http://schemas.openxmlformats.org/drawingml/2006/picture" xmlns:wp14="http://schemas.microsoft.com/office/word/2010/wordprocessingDrawing" xmlns:ns2="http://schemas.microsoft.com/office/drawing/2010/main" xmlns:ns1="http://schemas.microsoft.com/office/2006/coverPageProps" xmlns:xsi="http://www.w3.org/2001/XMLSchema-instance" xmlns:ns6="http://schemas.openxmlformats.org/schemaLibrary/2006/main" xmlns="" xmlns:ns9="http://schemas.openxmlformats.org/drawingml/2006/chartDrawing" xmlns:ns12="http://schemas.openxmlformats.org/drawingml/2006/spreadsheetDrawing" xmlns:mc="http://schemas.openxmlformats.org/markup-compatibility/2006" xmlns:w10="urn:schemas-microsoft-com:office:word" xmlns:wp="http://schemas.openxmlformats.org/drawingml/2006/wordprocessingDrawing" xmlns:w15="http://schemas.microsoft.com/office/word/2012/wordml" xmlns:ns14="urn:schemas-microsoft-com:office:excel" xmlns:w14="http://schemas.microsoft.com/office/word/2010/wordml" xmlns:cx2="http://schemas.microsoft.com/office/drawing/2015/10/21/chartex" xmlns:cx1="http://schemas.microsoft.com/office/drawing/2014/chartex" xmlns:cx4="http://schemas.microsoft.com/office/drawing/2016/5/10/chartex" xmlns:ns18="urn:schemas-microsoft-com:office:powerpoint" xmlns:a="http://schemas.openxmlformats.org/drawingml/2006/main" xmlns:c="http://schemas.openxmlformats.org/drawingml/2006/chart" xmlns:wpc="http://schemas.microsoft.com/office/word/2010/wordprocessingCanvas" xmlns:m="http://schemas.openxmlformats.org/officeDocument/2006/math" xmlns:o="urn:schemas-microsoft-com:office:office" xmlns:odc="http://opendope.org/conditions" xmlns:wne="http://schemas.microsoft.com/office/word/2006/wordml" xmlns:wpg="http://schemas.microsoft.com/office/word/2010/wordprocessingGroup" xmlns:cs="http://schemas.microsoft.com/office/drawing/2012/chartStyle" xmlns:r="http://schemas.openxmlformats.org/officeDocument/2006/relationships" xmlns:odi="http://opendope.org/components" xmlns:v="urn:schemas-microsoft-com:vml" xmlns:w="http://schemas.openxmlformats.org/wordprocessingml/2006/main" xmlns:ns27="http://schemas.openxmlformats.org/drawingml/2006/lockedCanvas" xmlns:ns26="http://schemas.openxmlformats.org/drawingml/2006/compatibility" xmlns:ns25="http://schemas.openxmlformats.org/officeDocument/2006/bibliography" xmlns:wps="http://schemas.microsoft.com/office/word/2010/wordprocessingShape" xmlns:odq="http://opendope.org/questions" xmlns:w16cid="http://schemas.microsoft.com/office/word/2016/wordml/cid" mc:Ignorable="w15 w16se w14 wp14 w16cid">
  <w:body xmlns:cx2="http://schemas.microsoft.com/office/drawing/2015/10/21/chartex" xmlns:cx4="http://schemas.microsoft.com/office/drawing/2016/5/10/chartex">
    <w:p>
      <w:r>
        <w:t>Dies ist mein erstes Textdokument.</w:t>
      </w:r>
    </w:p>
    <w:p/>
    <w:p>
      <w:pPr/>
      <w:r>
        <w:t>Ich glaube, das ist noch sehr wackelig.</w:t>
      </w:r>
    </w:p>
    <w:p>
      <w:pPr/>
    </w:p>
    <w:p>
      <w:pPr/>
      <w:r>
        <w:t>Aber es ist schön zu sehen, dass meine Tastaturbedienungsvorschläge immer noch Gültigkeit haben.</w:t>
      </w:r>
    </w:p>
    <w:sectPr>
      <w:pgSz w:w="11907" w:h="16840" w:code="1"/>
      <w:pgMar w:top="1440" w:right="1440" w:bottom="1440" w:left="1440" w:header="708" w:footer="708"/>
    </w:sectPr>
  </w:body>
</w:document>
</file>

<file path=word/fontTable.xml><?xml version="1.0" encoding="utf-8"?>
<w:fonts xmlns:wpg="http://schemas.microsoft.com/office/word/2010/wordprocessingGroup" xmlns:cx4="http://schemas.microsoft.com/office/drawing/2016/5/10/chartex" xmlns:mc="http://schemas.openxmlformats.org/markup-compatibility/2006" xmlns:v="urn:schemas-microsoft-com:vml" xmlns:wpc="http://schemas.microsoft.com/office/word/2010/wordprocessingCanvas" xmlns:cx1="http://schemas.microsoft.com/office/drawing/2014/chartex" xmlns:cx2="http://schemas.microsoft.com/office/drawing/2015/10/21/chartex" xmlns:wps="http://schemas.microsoft.com/office/word/2010/wordprocessingShape"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a="http://schemas.openxmlformats.org/drawingml/2006/main" xmlns:ns14="http://schemas.microsoft.com/office/drawing/2010/main" xmlns:m="http://schemas.openxmlformats.org/officeDocument/2006/math" xmlns:o="urn:schemas-microsoft-com:office:office" xmlns:w10="urn:schemas-microsoft-com:office:word" xmlns:ns18="urn:schemas-microsoft-com:office:powerpoint" xmlns:wp="http://schemas.openxmlformats.org/drawingml/2006/wordprocessingDrawing" xmlns:ns20="urn:schemas-microsoft-com:office:excel" xmlns:ns21="http://schemas.openxmlformats.org/schemaLibrary/2006/main" xmlns:ns22="http://schemas.microsoft.com/office/word/2016/wordml/cid" xmlns:wne="http://schemas.microsoft.com/office/word/2006/wordml" xmlns:c="http://schemas.openxmlformats.org/drawingml/2006/chart" xmlns:ns26="http://schemas.openxmlformats.org/drawingml/2006/chartDrawing" xmlns:xdr="http://schemas.openxmlformats.org/drawingml/2006/spreadsheetDrawing" xmlns:ns28="http://schemas.microsoft.com/office/drawing/2012/chartStyle" xmlns:dgm="http://schemas.openxmlformats.org/drawingml/2006/diagram" xmlns:pic="http://schemas.openxmlformats.org/drawingml/2006/picture" xmlns:dsp="http://schemas.microsoft.com/office/drawing/2008/diagram" xmlns:ns32="http://schemas.microsoft.com/office/2006/coverPageProps" xmlns:ns33="http://schemas.openxmlformats.org/officeDocument/2006/bibliography" xmlns:ns34="http://schemas.openxmlformats.org/drawingml/2006/compatibility" xmlns:ns35="http://schemas.openxmlformats.org/drawingml/2006/lockedCanvas">
  <w:font w:name="Times New Roman"/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3FB"/>
    <w:rsid w:val="002B1CD8"/>
    <w:rsid w:val="00846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pg="http://schemas.microsoft.com/office/word/2010/wordprocessingGroup" xmlns:cx4="http://schemas.microsoft.com/office/drawing/2016/5/10/chartex" xmlns:mc="http://schemas.openxmlformats.org/markup-compatibility/2006" xmlns:v="urn:schemas-microsoft-com:vml" xmlns:wpc="http://schemas.microsoft.com/office/word/2010/wordprocessingCanvas" xmlns:cx1="http://schemas.microsoft.com/office/drawing/2014/chartex" xmlns:cx2="http://schemas.microsoft.com/office/drawing/2015/10/21/chartex" xmlns:wps="http://schemas.microsoft.com/office/word/2010/wordprocessingShape"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a="http://schemas.openxmlformats.org/drawingml/2006/main" xmlns:ns14="http://schemas.microsoft.com/office/drawing/2010/main" xmlns:m="http://schemas.openxmlformats.org/officeDocument/2006/math" xmlns:o="urn:schemas-microsoft-com:office:office" xmlns:w10="urn:schemas-microsoft-com:office:word" xmlns:ns18="urn:schemas-microsoft-com:office:powerpoint" xmlns:wp="http://schemas.openxmlformats.org/drawingml/2006/wordprocessingDrawing" xmlns:ns20="urn:schemas-microsoft-com:office:excel" xmlns:ns21="http://schemas.openxmlformats.org/schemaLibrary/2006/main" xmlns:ns22="http://schemas.microsoft.com/office/word/2016/wordml/cid" xmlns:wne="http://schemas.microsoft.com/office/word/2006/wordml" xmlns:c="http://schemas.openxmlformats.org/drawingml/2006/chart" xmlns:ns26="http://schemas.openxmlformats.org/drawingml/2006/chartDrawing" xmlns:xdr="http://schemas.openxmlformats.org/drawingml/2006/spreadsheetDrawing" xmlns:ns28="http://schemas.microsoft.com/office/drawing/2012/chartStyle" xmlns:dgm="http://schemas.openxmlformats.org/drawingml/2006/diagram" xmlns:pic="http://schemas.openxmlformats.org/drawingml/2006/picture" xmlns:dsp="http://schemas.microsoft.com/office/drawing/2008/diagram" xmlns:ns32="http://schemas.microsoft.com/office/2006/coverPageProps" xmlns:ns33="http://schemas.openxmlformats.org/officeDocument/2006/bibliography" xmlns:ns34="http://schemas.openxmlformats.org/drawingml/2006/compatibility" xmlns:ns35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false"/>
    <w:lsdException w:name="heading 1" w:uiPriority="9" w:semiHidden="false" w:unhideWhenUsed="false" w:qFormat="false"/>
    <w:lsdException w:name="heading 2" w:uiPriority="9" w:qFormat="false"/>
    <w:lsdException w:name="heading 3" w:uiPriority="9" w:qFormat="false"/>
    <w:lsdException w:name="heading 4" w:uiPriority="9" w:qFormat="false"/>
    <w:lsdException w:name="heading 5" w:uiPriority="9" w:qFormat="false"/>
    <w:lsdException w:name="heading 6" w:uiPriority="9" w:qFormat="false"/>
    <w:lsdException w:name="heading 7" w:uiPriority="9" w:qFormat="false"/>
    <w:lsdException w:name="heading 8" w:uiPriority="9" w:qFormat="false"/>
    <w:lsdException w:name="heading 9" w:uiPriority="9" w:qFormat="fals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false"/>
    <w:lsdException w:name="Title" w:uiPriority="10" w:semiHidden="false" w:unhideWhenUsed="false" w:qFormat="false"/>
    <w:lsdException w:name="Default Paragraph Font" w:uiPriority="1"/>
    <w:lsdException w:name="Subtitle" w:uiPriority="11" w:semiHidden="false" w:unhideWhenUsed="false" w:qFormat="false"/>
    <w:lsdException w:name="Strong" w:uiPriority="22" w:semiHidden="false" w:qFormat="false"/>
    <w:lsdException w:name="Emphasis" w:uiPriority="20" w:semiHidden="false" w:qFormat="fals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fals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semiHidden="false"/>
    <w:lsdException w:name="List Paragraph" w:uiPriority="34" w:semiHidden="false" w:unhideWhenUsed="false" w:qFormat="false"/>
    <w:lsdException w:name="Quote" w:uiPriority="29" w:semiHidden="false" w:unhideWhenUsed="false" w:qFormat="false"/>
    <w:lsdException w:name="Intense Quote" w:uiPriority="30" w:semiHidden="false" w:unhideWhenUsed="false" w:qFormat="fals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false"/>
    <w:lsdException w:name="Intense Emphasis" w:uiPriority="21" w:semiHidden="false" w:unhideWhenUsed="false" w:qFormat="false"/>
    <w:lsdException w:name="Subtle Reference" w:uiPriority="31" w:semiHidden="false" w:unhideWhenUsed="false" w:qFormat="false"/>
    <w:lsdException w:name="Intense Reference" w:uiPriority="32" w:semiHidden="false" w:unhideWhenUsed="false" w:qFormat="false"/>
    <w:lsdException w:name="Book Title" w:uiPriority="33" w:semiHidden="false" w:unhideWhenUsed="false" w:qFormat="false"/>
    <w:lsdException w:name="Bibliography" w:uiPriority="37"/>
    <w:lsdException w:name="TOC Heading" w:uiPriority="39" w:qFormat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"/>
    <w:next w:val=""/>
    <w:link w:val="HeaderChar"/>
    <w:hidden w:val="false"/>
    <w:uiPriority w:val="0"/>
    <w:unhideWhenUsed/>
    <w:qFormat/>
    <w:rsid w:val="00841CD9"/>
    <w:pPr>
      <w:tabs>
        <w:tab w:val="center" w:pos="4679"/>
        <w:tab w:val="right" w:pos="9358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></Relationship><Relationship Target="theme/theme1.xml" Type="http://schemas.openxmlformats.org/officeDocument/2006/relationships/theme" Id="rId2"></Relationship><Relationship Target="fontTable.xml" Type="http://schemas.openxmlformats.org/officeDocument/2006/relationships/fontTable" Id="rId3"></Relationship><Relationship Target="settings.xml" Type="http://schemas.openxmlformats.org/officeDocument/2006/relationships/settings" Id="rId4"></Relationship></Relationships>
</file>

<file path=word/theme/theme1.xml><?xml version="1.0" encoding="utf-8"?>
<a:theme xmlns:w="http://schemas.openxmlformats.org/wordprocessingml/2006/main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ns6="http://schemas.openxmlformats.org/schemaLibrary/2006/main" xmlns:c="http://schemas.openxmlformats.org/drawingml/2006/chart" xmlns:cs="http://schemas.microsoft.com/office/drawing/2012/chartStyle" xmlns:ns9="http://schemas.openxmlformats.org/drawingml/2006/chartDrawing" xmlns:dgm="http://schemas.openxmlformats.org/drawingml/2006/diagram" xmlns:pic="http://schemas.openxmlformats.org/drawingml/2006/picture" xmlns:ns12="http://schemas.openxmlformats.org/drawingml/2006/spreadsheetDrawing" xmlns:dsp="http://schemas.microsoft.com/office/drawing/2008/diagram" xmlns:ns14="urn:schemas-microsoft-com:office:excel" xmlns:o="urn:schemas-microsoft-com:office:office" xmlns:v="urn:schemas-microsoft-com:vml" xmlns:w10="urn:schemas-microsoft-com:office:word" xmlns:ns18="urn:schemas-microsoft-com:office:powerpoint" xmlns:odx="http://opendope.org/xpaths" xmlns:odc="http://opendope.org/conditions" xmlns:odq="http://opendope.org/questions" xmlns:odi="http://opendope.org/components" xmlns:odgm="http://opendope.org/SmartArt/DataHierarchy" xmlns:ns25="http://schemas.openxmlformats.org/officeDocument/2006/bibliography" xmlns:ns26="http://schemas.openxmlformats.org/drawingml/2006/compatibility" xmlns:ns27="http://schemas.openxmlformats.org/drawingml/2006/lockedCanvas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Application>docx4j</properties:Application>
  <properties:AppVersion>2.7</properties:AppVersion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:creator>Marco Zehe</dc:creator>
  <cp:lastModifiedBy>Marco Zehe</cp:lastModifiedBy>
  <dcterms:modified xmlns:xsi="http://www.w3.org/2001/XMLSchema-instance" xsi:type="dcterms:W3CDTF">2025-01-21T11:08:27.558Z</dcterms:modified>
</cp:coreProperties>
</file>