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c>
          <w:tcPr>
            <w:tcW w:type="dxa" w:w="2200"/>
          </w:tcPr>
          <w:p>
            <w:r>
              <w:rPr>
                <w:b/>
                <w:sz w:val="20"/>
              </w:rPr>
              <w:t>Naam</w:t>
            </w:r>
          </w:p>
        </w:tc>
        <w:tc>
          <w:tcPr>
            <w:tcW w:type="dxa" w:w="1000"/>
          </w:tcPr>
          <w:p>
            <w:r>
              <w:rPr>
                <w:b/>
                <w:sz w:val="20"/>
              </w:rPr>
              <w:t>Bieten</w:t>
              <w:br/>
              <w:t>spread</w:t>
            </w:r>
          </w:p>
        </w:tc>
        <w:tc>
          <w:tcPr>
            <w:tcW w:type="dxa" w:w="1000"/>
          </w:tcPr>
          <w:p>
            <w:r>
              <w:rPr>
                <w:b/>
                <w:sz w:val="20"/>
              </w:rPr>
              <w:t>Brie</w:t>
            </w:r>
          </w:p>
        </w:tc>
        <w:tc>
          <w:tcPr>
            <w:tcW w:type="dxa" w:w="1000"/>
          </w:tcPr>
          <w:p>
            <w:r>
              <w:rPr>
                <w:b/>
                <w:sz w:val="20"/>
              </w:rPr>
              <w:t>Oude Kaas</w:t>
            </w:r>
          </w:p>
        </w:tc>
        <w:tc>
          <w:tcPr>
            <w:tcW w:type="dxa" w:w="1000"/>
          </w:tcPr>
          <w:p>
            <w:r>
              <w:rPr>
                <w:b/>
                <w:sz w:val="20"/>
              </w:rPr>
              <w:t>Jonge Kaas</w:t>
            </w:r>
          </w:p>
        </w:tc>
        <w:tc>
          <w:tcPr>
            <w:tcW w:type="dxa" w:w="1000"/>
          </w:tcPr>
          <w:p>
            <w:r>
              <w:rPr>
                <w:b/>
                <w:sz w:val="20"/>
              </w:rPr>
              <w:t>Hum</w:t>
              <w:br/>
              <w:t>mus</w:t>
            </w:r>
          </w:p>
        </w:tc>
        <w:tc>
          <w:tcPr>
            <w:tcW w:type="dxa" w:w="1000"/>
          </w:tcPr>
          <w:p>
            <w:r>
              <w:rPr>
                <w:b/>
                <w:sz w:val="20"/>
              </w:rPr>
              <w:t>Been</w:t>
              <w:br/>
              <w:t>ham</w:t>
            </w:r>
          </w:p>
        </w:tc>
        <w:tc>
          <w:tcPr>
            <w:tcW w:type="dxa" w:w="1000"/>
          </w:tcPr>
          <w:p>
            <w:r>
              <w:rPr>
                <w:b/>
                <w:sz w:val="20"/>
              </w:rPr>
              <w:t>Filet Amer.</w:t>
            </w:r>
          </w:p>
        </w:tc>
        <w:tc>
          <w:tcPr>
            <w:tcW w:type="dxa" w:w="1000"/>
          </w:tcPr>
          <w:p>
            <w:r>
              <w:rPr>
                <w:b/>
                <w:sz w:val="20"/>
              </w:rPr>
              <w:t>Zalm</w:t>
            </w:r>
          </w:p>
        </w:tc>
        <w:tc>
          <w:tcPr>
            <w:tcW w:type="dxa" w:w="1000"/>
          </w:tcPr>
          <w:p>
            <w:r>
              <w:rPr>
                <w:b/>
                <w:sz w:val="20"/>
              </w:rPr>
              <w:t>Makreel</w:t>
              <w:br/>
              <w:t>salade</w:t>
            </w:r>
          </w:p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Ciska van der Linden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Corine Wesselink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Denise Hofman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Emily Heijboer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Francisca van de Ven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Ida Corbée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Ilona vd Bogaert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Irene van Dijl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Jasmine Cap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Kim Stevens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Kim Rekers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Kimberley Mank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Laura Uitman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Margo van der Huure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Mikal Vandeweijer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Nienke Feenstra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Rianne Berndsen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Shela Dijkstra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Suzanne Korswagen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Tannetje Koning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  <w:tr>
        <w:trPr>
          <w:trHeight w:val="360"/>
        </w:trPr>
        <w:tc>
          <w:tcPr>
            <w:tcW w:type="dxa" w:w="2200"/>
            <w:vAlign w:val="center"/>
          </w:tcPr>
          <w:p>
            <w:r>
              <w:rPr>
                <w:sz w:val="20"/>
              </w:rPr>
              <w:t>Esther Plantinga</w:t>
            </w:r>
          </w:p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  <w:tc>
          <w:tcPr>
            <w:tcW w:type="dxa" w:w="1000"/>
            <w:vAlign w:val="center"/>
          </w:tcPr>
          <w:p/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693"/>
        <w:gridCol w:w="2693"/>
        <w:gridCol w:w="2693"/>
        <w:gridCol w:w="2693"/>
      </w:tblGrid>
      <w:tr>
        <w:tc>
          <w:tcPr>
            <w:tcW w:type="dxa" w:w="1600"/>
            <w:vAlign w:val="center"/>
          </w:tcPr>
          <w:p>
            <w:r>
              <w:rPr>
                <w:b w:val="0"/>
                <w:sz w:val="16"/>
              </w:rPr>
              <w:t>Bietenspread</w:t>
            </w:r>
          </w:p>
        </w:tc>
        <w:tc>
          <w:tcPr>
            <w:tcW w:type="dxa" w:w="4000"/>
            <w:vAlign w:val="center"/>
          </w:tcPr>
          <w:p>
            <w:r>
              <w:rPr>
                <w:b w:val="0"/>
                <w:sz w:val="16"/>
              </w:rPr>
              <w:t>Bietenspread | Geitenkaas | Rucola</w:t>
            </w:r>
          </w:p>
        </w:tc>
        <w:tc>
          <w:tcPr>
            <w:tcW w:type="dxa" w:w="1600"/>
            <w:vAlign w:val="center"/>
          </w:tcPr>
          <w:p>
            <w:r>
              <w:rPr>
                <w:b w:val="0"/>
                <w:sz w:val="16"/>
              </w:rPr>
              <w:t>Beenham</w:t>
            </w:r>
          </w:p>
        </w:tc>
        <w:tc>
          <w:tcPr>
            <w:tcW w:type="dxa" w:w="4000"/>
            <w:vAlign w:val="center"/>
          </w:tcPr>
          <w:p>
            <w:r>
              <w:rPr>
                <w:b w:val="0"/>
                <w:sz w:val="16"/>
              </w:rPr>
              <w:t>Beenham | Honingmosterd | Rucola</w:t>
            </w:r>
          </w:p>
        </w:tc>
      </w:tr>
      <w:tr>
        <w:tc>
          <w:tcPr>
            <w:tcW w:type="dxa" w:w="1600"/>
            <w:vAlign w:val="center"/>
          </w:tcPr>
          <w:p>
            <w:r>
              <w:rPr>
                <w:b w:val="0"/>
                <w:sz w:val="16"/>
              </w:rPr>
              <w:t>Brie</w:t>
            </w:r>
          </w:p>
        </w:tc>
        <w:tc>
          <w:tcPr>
            <w:tcW w:type="dxa" w:w="4000"/>
            <w:vAlign w:val="center"/>
          </w:tcPr>
          <w:p>
            <w:r>
              <w:rPr>
                <w:b w:val="0"/>
                <w:sz w:val="16"/>
              </w:rPr>
              <w:t>Brie | Walnoot | Bosbessenjam</w:t>
            </w:r>
          </w:p>
        </w:tc>
        <w:tc>
          <w:tcPr>
            <w:tcW w:type="dxa" w:w="1600"/>
            <w:vAlign w:val="center"/>
          </w:tcPr>
          <w:p>
            <w:r>
              <w:rPr>
                <w:b w:val="0"/>
                <w:sz w:val="16"/>
              </w:rPr>
              <w:t>Filet Americain</w:t>
            </w:r>
          </w:p>
        </w:tc>
        <w:tc>
          <w:tcPr>
            <w:tcW w:type="dxa" w:w="4000"/>
            <w:vAlign w:val="center"/>
          </w:tcPr>
          <w:p>
            <w:r>
              <w:rPr>
                <w:b w:val="0"/>
                <w:sz w:val="16"/>
              </w:rPr>
              <w:t>Filet American | Gekookt ei</w:t>
            </w:r>
          </w:p>
        </w:tc>
      </w:tr>
      <w:tr>
        <w:tc>
          <w:tcPr>
            <w:tcW w:type="dxa" w:w="1600"/>
            <w:vAlign w:val="center"/>
          </w:tcPr>
          <w:p>
            <w:r>
              <w:rPr>
                <w:b w:val="0"/>
                <w:sz w:val="16"/>
              </w:rPr>
              <w:t>Oude kaas</w:t>
            </w:r>
          </w:p>
        </w:tc>
        <w:tc>
          <w:tcPr>
            <w:tcW w:type="dxa" w:w="4000"/>
            <w:vAlign w:val="center"/>
          </w:tcPr>
          <w:p>
            <w:r>
              <w:rPr>
                <w:b w:val="0"/>
                <w:sz w:val="16"/>
              </w:rPr>
              <w:t>Oude kaas | Vijgenjam | Rozijnen | Nootje</w:t>
            </w:r>
          </w:p>
        </w:tc>
        <w:tc>
          <w:tcPr>
            <w:tcW w:type="dxa" w:w="1600"/>
            <w:vAlign w:val="center"/>
          </w:tcPr>
          <w:p>
            <w:r>
              <w:rPr>
                <w:b w:val="0"/>
                <w:sz w:val="16"/>
              </w:rPr>
              <w:t>Zalm</w:t>
            </w:r>
          </w:p>
        </w:tc>
        <w:tc>
          <w:tcPr>
            <w:tcW w:type="dxa" w:w="4000"/>
            <w:vAlign w:val="center"/>
          </w:tcPr>
          <w:p>
            <w:r>
              <w:rPr>
                <w:b w:val="0"/>
                <w:sz w:val="16"/>
              </w:rPr>
              <w:t>Gerookte Zalm | Roomkaas | Veldsla</w:t>
            </w:r>
          </w:p>
        </w:tc>
      </w:tr>
      <w:tr>
        <w:tc>
          <w:tcPr>
            <w:tcW w:type="dxa" w:w="1600"/>
            <w:vAlign w:val="center"/>
          </w:tcPr>
          <w:p>
            <w:r>
              <w:rPr>
                <w:b w:val="0"/>
                <w:sz w:val="16"/>
              </w:rPr>
              <w:t>Jonge kaas</w:t>
            </w:r>
          </w:p>
        </w:tc>
        <w:tc>
          <w:tcPr>
            <w:tcW w:type="dxa" w:w="4000"/>
            <w:vAlign w:val="center"/>
          </w:tcPr>
          <w:p>
            <w:r>
              <w:rPr>
                <w:b w:val="0"/>
                <w:sz w:val="16"/>
              </w:rPr>
              <w:t>Jonge Kaas | Selderij salade (knolselderij/yoghurt)</w:t>
            </w:r>
          </w:p>
        </w:tc>
        <w:tc>
          <w:tcPr>
            <w:tcW w:type="dxa" w:w="1600"/>
            <w:vAlign w:val="center"/>
          </w:tcPr>
          <w:p>
            <w:r>
              <w:rPr>
                <w:b w:val="0"/>
                <w:sz w:val="16"/>
              </w:rPr>
              <w:t>Makreelsalade</w:t>
            </w:r>
          </w:p>
        </w:tc>
        <w:tc>
          <w:tcPr>
            <w:tcW w:type="dxa" w:w="4000"/>
            <w:vAlign w:val="center"/>
          </w:tcPr>
          <w:p>
            <w:r>
              <w:rPr>
                <w:b w:val="0"/>
                <w:sz w:val="16"/>
              </w:rPr>
              <w:t>Makreelsalade | Kappertjes | Augurk | Bosui | Mayo | Paprika</w:t>
            </w:r>
          </w:p>
        </w:tc>
      </w:tr>
      <w:tr>
        <w:tc>
          <w:tcPr>
            <w:tcW w:type="dxa" w:w="1600"/>
            <w:vAlign w:val="center"/>
          </w:tcPr>
          <w:p>
            <w:r>
              <w:rPr>
                <w:b w:val="0"/>
                <w:sz w:val="16"/>
              </w:rPr>
              <w:t>Hummus</w:t>
            </w:r>
          </w:p>
        </w:tc>
        <w:tc>
          <w:tcPr>
            <w:tcW w:type="dxa" w:w="4000"/>
            <w:vAlign w:val="center"/>
          </w:tcPr>
          <w:p>
            <w:r>
              <w:rPr>
                <w:b w:val="0"/>
                <w:sz w:val="16"/>
              </w:rPr>
              <w:t>Hummus | Avocado | Komkommer</w:t>
            </w:r>
          </w:p>
        </w:tc>
        <w:tc>
          <w:tcPr>
            <w:tcW w:type="dxa" w:w="1600"/>
            <w:vAlign w:val="center"/>
          </w:tcPr>
          <w:p>
            <w:r>
              <w:rPr>
                <w:b w:val="0"/>
                <w:sz w:val="16"/>
              </w:rPr>
            </w:r>
          </w:p>
        </w:tc>
        <w:tc>
          <w:tcPr>
            <w:tcW w:type="dxa" w:w="4000"/>
            <w:vAlign w:val="center"/>
          </w:tcPr>
          <w:p>
            <w:r>
              <w:rPr>
                <w:b w:val="0"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270000" cy="7112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_vetam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711200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sz w:val="32"/>
      </w:rPr>
      <w:br/>
      <w:t>Broodjeslijst Voedingscursus op maat - 2024-01-10</w:t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7B6A266FAB44FA02638E681EFC5BA" ma:contentTypeVersion="14" ma:contentTypeDescription="Create a new document." ma:contentTypeScope="" ma:versionID="577b8909e9757ccdf9b619fb6092b467">
  <xsd:schema xmlns:xsd="http://www.w3.org/2001/XMLSchema" xmlns:xs="http://www.w3.org/2001/XMLSchema" xmlns:p="http://schemas.microsoft.com/office/2006/metadata/properties" xmlns:ns2="c2937a8b-0b87-4b5f-88fb-6cfdaa5d76b2" xmlns:ns3="873d7e71-4f2c-422b-8327-b66af37ac7b4" targetNamespace="http://schemas.microsoft.com/office/2006/metadata/properties" ma:root="true" ma:fieldsID="de288963f16ee9f3a8a4ea4799d559b8" ns2:_="" ns3:_="">
    <xsd:import namespace="c2937a8b-0b87-4b5f-88fb-6cfdaa5d76b2"/>
    <xsd:import namespace="873d7e71-4f2c-422b-8327-b66af37a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37a8b-0b87-4b5f-88fb-6cfdaa5d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dbaaf3-185c-4bf9-b224-41b2e4fdb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d7e71-4f2c-422b-8327-b66af37ac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4290cd-83bd-4f11-a091-723c932bc25e}" ma:internalName="TaxCatchAll" ma:showField="CatchAllData" ma:web="873d7e71-4f2c-422b-8327-b66af37a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40237-D6FE-4E24-9650-F6EB8F10DEB7}"/>
</file>

<file path=customXml/itemProps3.xml><?xml version="1.0" encoding="utf-8"?>
<ds:datastoreItem xmlns:ds="http://schemas.openxmlformats.org/officeDocument/2006/customXml" ds:itemID="{EEF48216-2A16-46BC-A4B3-18D8699C93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