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F754D8" w14:textId="73A6D653" w:rsidR="00340ECA" w:rsidRPr="00E02BAB" w:rsidRDefault="000B2738" w:rsidP="00E02BAB">
      <w:pPr>
        <w:rPr>
          <w:szCs w:val="18"/>
        </w:rPr>
      </w:pPr>
      <w:r w:rsidRPr="00E02BAB">
        <w:rPr>
          <w:szCs w:val="18"/>
        </w:rPr>
        <w:t xml:space="preserve">Geachte </w:t>
      </w:r>
      <w:r w:rsidR="00E02BAB" w:rsidRPr="00E02BAB">
        <w:rPr>
          <w:szCs w:val="18"/>
        </w:rPr>
        <w:t>V</w:t>
      </w:r>
      <w:r w:rsidRPr="00E02BAB">
        <w:rPr>
          <w:szCs w:val="18"/>
        </w:rPr>
        <w:t>oorzitter,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5156"/>
      </w:tblGrid>
      <w:tr w:rsidR="00D157E1" w14:paraId="7DBC388D" w14:textId="77777777" w:rsidTr="00B57C50">
        <w:trPr>
          <w:trHeight w:val="2636"/>
        </w:trPr>
        <w:tc>
          <w:tcPr>
            <w:tcW w:w="737" w:type="dxa"/>
            <w:shd w:val="clear" w:color="auto" w:fill="auto"/>
          </w:tcPr>
          <w:p w14:paraId="7FD381A1" w14:textId="77777777" w:rsidR="00D157E1" w:rsidRDefault="00D157E1" w:rsidP="00250F20">
            <w:pPr>
              <w:framePr w:w="6901" w:h="3751" w:hRule="exact" w:hSpace="180" w:wrap="around" w:vAnchor="page" w:hAnchor="page" w:x="2416" w:y="1936"/>
              <w:spacing w:line="240" w:lineRule="auto"/>
            </w:pPr>
            <w:r>
              <w:t>TC1</w:t>
            </w:r>
          </w:p>
        </w:tc>
        <w:tc>
          <w:tcPr>
            <w:tcW w:w="5156" w:type="dxa"/>
            <w:shd w:val="clear" w:color="auto" w:fill="auto"/>
          </w:tcPr>
          <w:p w14:paraId="7020F5AC" w14:textId="77777777" w:rsidR="00D157E1" w:rsidRDefault="00D157E1" w:rsidP="00250F20">
            <w:pPr>
              <w:framePr w:w="6901" w:h="3751" w:hRule="exact" w:wrap="auto" w:vAnchor="page" w:hAnchor="page" w:x="2416" w:y="1936"/>
              <w:rPr>
                <w:szCs w:val="18"/>
              </w:rPr>
            </w:pPr>
            <w:r>
              <w:rPr>
                <w:szCs w:val="18"/>
              </w:rPr>
              <w:t>TC2</w:t>
            </w:r>
          </w:p>
          <w:p w14:paraId="3B7DC5E4" w14:textId="7F9444CE" w:rsidR="00D157E1" w:rsidRDefault="00D157E1" w:rsidP="00250F20">
            <w:pPr>
              <w:framePr w:w="6901" w:h="3751" w:hRule="exact" w:wrap="auto" w:vAnchor="page" w:hAnchor="page" w:x="2416" w:y="1936"/>
              <w:rPr>
                <w:szCs w:val="18"/>
              </w:rPr>
            </w:pPr>
            <w:r>
              <w:rPr>
                <w:szCs w:val="18"/>
              </w:rPr>
              <w:t>in Document body</w:t>
            </w:r>
          </w:p>
          <w:p w14:paraId="631D7FC9" w14:textId="77777777" w:rsidR="00D157E1" w:rsidRDefault="00D157E1" w:rsidP="00250F20">
            <w:pPr>
              <w:framePr w:w="6901" w:h="3751" w:hRule="exact" w:wrap="auto" w:vAnchor="page" w:hAnchor="page" w:x="2416" w:y="1936"/>
            </w:pPr>
          </w:p>
        </w:tc>
      </w:tr>
    </w:tbl>
    <w:p w14:paraId="38D28710" w14:textId="7620846D" w:rsidR="00D157E1" w:rsidRDefault="00D157E1" w:rsidP="00250F20">
      <w:pPr>
        <w:framePr w:w="6901" w:h="3751" w:hRule="exact" w:hSpace="180" w:wrap="around" w:vAnchor="page" w:hAnchor="page" w:x="2416" w:y="1936"/>
      </w:pPr>
      <w:r>
        <w:t>Larger frame</w:t>
      </w:r>
    </w:p>
    <w:p w14:paraId="424249BA" w14:textId="77777777" w:rsidR="004E505E" w:rsidRPr="00E02BAB" w:rsidRDefault="004E505E" w:rsidP="00E02BAB">
      <w:pPr>
        <w:rPr>
          <w:i/>
          <w:szCs w:val="18"/>
        </w:rPr>
      </w:pPr>
      <w:bookmarkStart w:id="0" w:name="_GoBack"/>
      <w:bookmarkEnd w:id="0"/>
    </w:p>
    <w:sectPr w:rsidR="004E505E" w:rsidRPr="00E02BAB" w:rsidSect="00250F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709" w:footer="561" w:gutter="0"/>
      <w:paperSrc w:first="26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8E1C63" w14:textId="77777777" w:rsidR="005D0092" w:rsidRDefault="005D0092">
      <w:pPr>
        <w:spacing w:line="240" w:lineRule="auto"/>
      </w:pPr>
      <w:r>
        <w:separator/>
      </w:r>
    </w:p>
  </w:endnote>
  <w:endnote w:type="continuationSeparator" w:id="0">
    <w:p w14:paraId="354FE640" w14:textId="77777777" w:rsidR="005D0092" w:rsidRDefault="005D00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3BF466" w14:textId="77777777" w:rsidR="00387D35" w:rsidRDefault="00387D35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17826" w14:textId="77777777" w:rsidR="00E02BAB" w:rsidRPr="00BC3B53" w:rsidRDefault="00E02BAB" w:rsidP="00BC3B53">
    <w:pPr>
      <w:pStyle w:val="llb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CEC2F" w14:textId="77777777" w:rsidR="00E02BAB" w:rsidRPr="00387D35" w:rsidRDefault="00E02BAB" w:rsidP="00387D3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553275" w14:textId="77777777" w:rsidR="005D0092" w:rsidRDefault="005D0092">
      <w:pPr>
        <w:spacing w:line="240" w:lineRule="auto"/>
      </w:pPr>
      <w:r>
        <w:separator/>
      </w:r>
    </w:p>
  </w:footnote>
  <w:footnote w:type="continuationSeparator" w:id="0">
    <w:p w14:paraId="7A201277" w14:textId="77777777" w:rsidR="005D0092" w:rsidRDefault="005D00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EC8811" w14:textId="77777777" w:rsidR="00387D35" w:rsidRDefault="00387D35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666ED9" w14:textId="77777777" w:rsidR="00E02BAB" w:rsidRPr="00217880" w:rsidRDefault="00E02BAB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E1B378" w14:textId="77777777" w:rsidR="00387D35" w:rsidRDefault="00387D35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7EC27D2E">
      <w:start w:val="1"/>
      <w:numFmt w:val="bullet"/>
      <w:pStyle w:val="Felsorols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B636B3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B279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AE35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5A8E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BA2C1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78D6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2E78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A30AB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B2A4EC8A">
      <w:start w:val="1"/>
      <w:numFmt w:val="bullet"/>
      <w:pStyle w:val="Felsorols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27DA5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0D83A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800C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F86B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81403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74A0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1CD7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40E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DBC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42A5B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2738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3280"/>
    <w:rsid w:val="00121BF0"/>
    <w:rsid w:val="00123704"/>
    <w:rsid w:val="001267EE"/>
    <w:rsid w:val="001270C7"/>
    <w:rsid w:val="00132540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86019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50F20"/>
    <w:rsid w:val="00260BAF"/>
    <w:rsid w:val="002650F7"/>
    <w:rsid w:val="00273F3B"/>
    <w:rsid w:val="00274DB7"/>
    <w:rsid w:val="00275984"/>
    <w:rsid w:val="00280F74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87D35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33252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565F9"/>
    <w:rsid w:val="00573041"/>
    <w:rsid w:val="00575B80"/>
    <w:rsid w:val="0057620F"/>
    <w:rsid w:val="005819CE"/>
    <w:rsid w:val="0058298D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0092"/>
    <w:rsid w:val="005D625B"/>
    <w:rsid w:val="005E745F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0BA4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14DC5"/>
    <w:rsid w:val="00715237"/>
    <w:rsid w:val="00716200"/>
    <w:rsid w:val="00721AE1"/>
    <w:rsid w:val="007254A5"/>
    <w:rsid w:val="00725748"/>
    <w:rsid w:val="00735D88"/>
    <w:rsid w:val="0073720D"/>
    <w:rsid w:val="00737507"/>
    <w:rsid w:val="007375FE"/>
    <w:rsid w:val="00740712"/>
    <w:rsid w:val="007426AA"/>
    <w:rsid w:val="00742AB9"/>
    <w:rsid w:val="00751A6A"/>
    <w:rsid w:val="00754FBF"/>
    <w:rsid w:val="007610AA"/>
    <w:rsid w:val="007649D3"/>
    <w:rsid w:val="007709EF"/>
    <w:rsid w:val="00782701"/>
    <w:rsid w:val="00783559"/>
    <w:rsid w:val="0079551B"/>
    <w:rsid w:val="00797AA5"/>
    <w:rsid w:val="007A26BD"/>
    <w:rsid w:val="007A4105"/>
    <w:rsid w:val="007B4503"/>
    <w:rsid w:val="007C1C84"/>
    <w:rsid w:val="007C406E"/>
    <w:rsid w:val="007C5183"/>
    <w:rsid w:val="007C7573"/>
    <w:rsid w:val="007E2B20"/>
    <w:rsid w:val="007F439C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56DE"/>
    <w:rsid w:val="00A128AD"/>
    <w:rsid w:val="00A21E76"/>
    <w:rsid w:val="00A23BC8"/>
    <w:rsid w:val="00A245F8"/>
    <w:rsid w:val="00A30E68"/>
    <w:rsid w:val="00A31933"/>
    <w:rsid w:val="00A329D2"/>
    <w:rsid w:val="00A34AA0"/>
    <w:rsid w:val="00A3715C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5374"/>
    <w:rsid w:val="00AE7F68"/>
    <w:rsid w:val="00AF1401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91CFC"/>
    <w:rsid w:val="00B93893"/>
    <w:rsid w:val="00BA1397"/>
    <w:rsid w:val="00BA7E0A"/>
    <w:rsid w:val="00BC3B53"/>
    <w:rsid w:val="00BC3B96"/>
    <w:rsid w:val="00BC4AE3"/>
    <w:rsid w:val="00BC5B28"/>
    <w:rsid w:val="00BD2370"/>
    <w:rsid w:val="00BD2A85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82AFE"/>
    <w:rsid w:val="00C83DBC"/>
    <w:rsid w:val="00C97C80"/>
    <w:rsid w:val="00CA0205"/>
    <w:rsid w:val="00CA47D3"/>
    <w:rsid w:val="00CA6533"/>
    <w:rsid w:val="00CA6A25"/>
    <w:rsid w:val="00CA6A3F"/>
    <w:rsid w:val="00CA7C99"/>
    <w:rsid w:val="00CC6290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57E1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02BAB"/>
    <w:rsid w:val="00E10DC6"/>
    <w:rsid w:val="00E11F8E"/>
    <w:rsid w:val="00E15881"/>
    <w:rsid w:val="00E16A8F"/>
    <w:rsid w:val="00E21DE3"/>
    <w:rsid w:val="00E2409C"/>
    <w:rsid w:val="00E273C5"/>
    <w:rsid w:val="00E307D1"/>
    <w:rsid w:val="00E3731D"/>
    <w:rsid w:val="00E40B91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4D8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FFD1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Cmsor1">
    <w:name w:val="heading 1"/>
    <w:basedOn w:val="Norml"/>
    <w:next w:val="Norml"/>
    <w:link w:val="Cmsor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023E9A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rsid w:val="00023E9A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Norml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Norml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Felsorols">
    <w:name w:val="List Bullet"/>
    <w:basedOn w:val="Norml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Norml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Norml"/>
    <w:rsid w:val="000B7FAB"/>
    <w:pPr>
      <w:adjustRightInd w:val="0"/>
    </w:pPr>
    <w:rPr>
      <w:rFonts w:cs="Verdana"/>
      <w:noProof/>
      <w:szCs w:val="18"/>
    </w:rPr>
  </w:style>
  <w:style w:type="character" w:styleId="Hiperhivatkozs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Norm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l"/>
    <w:rsid w:val="000B7FAB"/>
    <w:pPr>
      <w:spacing w:line="180" w:lineRule="exact"/>
    </w:pPr>
    <w:rPr>
      <w:noProof/>
      <w:sz w:val="13"/>
    </w:rPr>
  </w:style>
  <w:style w:type="character" w:styleId="Mrltotthiperhivatkozs">
    <w:name w:val="FollowedHyperlink"/>
    <w:rsid w:val="006A2100"/>
    <w:rPr>
      <w:color w:val="800080"/>
      <w:u w:val="single"/>
    </w:rPr>
  </w:style>
  <w:style w:type="paragraph" w:styleId="Felsorols2">
    <w:name w:val="List Bullet 2"/>
    <w:basedOn w:val="Norml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Helyrzszveg">
    <w:name w:val="Placeholder Text"/>
    <w:basedOn w:val="Bekezdsalapbettpusa"/>
    <w:uiPriority w:val="99"/>
    <w:semiHidden/>
    <w:rsid w:val="00BA1397"/>
    <w:rPr>
      <w:color w:val="808080"/>
    </w:rPr>
  </w:style>
  <w:style w:type="paragraph" w:styleId="Lbjegyzetszveg">
    <w:name w:val="footnote text"/>
    <w:basedOn w:val="Norml"/>
    <w:link w:val="LbjegyzetszvegChar"/>
    <w:uiPriority w:val="99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C82AFE"/>
    <w:rPr>
      <w:rFonts w:ascii="Verdana" w:hAnsi="Verdana"/>
      <w:sz w:val="13"/>
      <w:lang w:val="nl-NL" w:eastAsia="nl-NL"/>
    </w:rPr>
  </w:style>
  <w:style w:type="paragraph" w:styleId="Buborkszveg">
    <w:name w:val="Balloon Text"/>
    <w:basedOn w:val="Norml"/>
    <w:link w:val="Buborkszveg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uborkszvegChar">
    <w:name w:val="Buborékszöveg Char"/>
    <w:basedOn w:val="Bekezdsalapbettpusa"/>
    <w:link w:val="Buborkszveg"/>
    <w:rsid w:val="004A163B"/>
    <w:rPr>
      <w:rFonts w:ascii="Segoe UI" w:hAnsi="Segoe UI" w:cs="Segoe UI"/>
      <w:sz w:val="18"/>
      <w:szCs w:val="18"/>
      <w:lang w:val="nl-NL" w:eastAsia="nl-NL"/>
    </w:rPr>
  </w:style>
  <w:style w:type="paragraph" w:customStyle="1" w:styleId="Normal0">
    <w:name w:val="Normal_0"/>
    <w:qFormat/>
    <w:rsid w:val="000B7FAB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semiHidden/>
    <w:rsid w:val="00023E9A"/>
  </w:style>
  <w:style w:type="table" w:customStyle="1" w:styleId="TableNormal0">
    <w:name w:val="Table Normal_0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semiHidden/>
    <w:rsid w:val="00023E9A"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character" w:customStyle="1" w:styleId="lfejChar">
    <w:name w:val="Élőfej Char"/>
    <w:basedOn w:val="Bekezdsalapbettpusa"/>
    <w:link w:val="lfej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Cmsor1Char">
    <w:name w:val="Címsor 1 Char"/>
    <w:basedOn w:val="Bekezdsalapbettpusa"/>
    <w:link w:val="Cmsor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Cmsor2Char">
    <w:name w:val="Címsor 2 Char"/>
    <w:basedOn w:val="Bekezdsalapbettpusa"/>
    <w:link w:val="Cmsor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Cmsor3Char">
    <w:name w:val="Címsor 3 Char"/>
    <w:basedOn w:val="Bekezdsalapbettpusa"/>
    <w:link w:val="Cmsor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Cmsor4Char">
    <w:name w:val="Címsor 4 Char"/>
    <w:basedOn w:val="Bekezdsalapbettpusa"/>
    <w:link w:val="Cmsor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lbehzs">
    <w:name w:val="Normal Indent"/>
    <w:basedOn w:val="Norml"/>
    <w:uiPriority w:val="99"/>
    <w:unhideWhenUsed/>
    <w:rsid w:val="00841CD9"/>
    <w:pPr>
      <w:ind w:left="720"/>
    </w:pPr>
  </w:style>
  <w:style w:type="paragraph" w:styleId="Alcm">
    <w:name w:val="Subtitle"/>
    <w:basedOn w:val="Norml"/>
    <w:next w:val="Norml"/>
    <w:link w:val="Alcm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lcmChar">
    <w:name w:val="Alcím Char"/>
    <w:basedOn w:val="Bekezdsalapbettpusa"/>
    <w:link w:val="Alcm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Cm">
    <w:name w:val="Title"/>
    <w:basedOn w:val="Norml"/>
    <w:next w:val="Norml"/>
    <w:link w:val="Cm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Kiemels">
    <w:name w:val="Emphasis"/>
    <w:basedOn w:val="Bekezdsalapbettpusa"/>
    <w:uiPriority w:val="20"/>
    <w:qFormat/>
    <w:rsid w:val="00D1197D"/>
    <w:rPr>
      <w:i/>
      <w:iCs/>
    </w:rPr>
  </w:style>
  <w:style w:type="character" w:customStyle="1" w:styleId="llbChar">
    <w:name w:val="Élőláb Char"/>
    <w:basedOn w:val="Bekezdsalapbettpusa"/>
    <w:link w:val="llb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character" w:styleId="Lbjegyzet-hivatkozs">
    <w:name w:val="footnote reference"/>
    <w:basedOn w:val="Bekezdsalapbettpusa"/>
    <w:uiPriority w:val="99"/>
    <w:semiHidden/>
    <w:unhideWhenUsed/>
    <w:rsid w:val="00E02B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54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2020-12-08T09:29:00Z</dcterms:created>
  <dcterms:modified xsi:type="dcterms:W3CDTF">2020-12-08T09:29:00Z</dcterms:modified>
</cp:coreProperties>
</file>